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108" w:type="dxa"/>
        <w:tblLayout w:type="fixed"/>
        <w:tblLook w:val="0000"/>
      </w:tblPr>
      <w:tblGrid>
        <w:gridCol w:w="5779"/>
        <w:gridCol w:w="5210"/>
      </w:tblGrid>
      <w:tr w:rsidR="001B3D3F" w:rsidTr="00313B06">
        <w:tc>
          <w:tcPr>
            <w:tcW w:w="5779" w:type="dxa"/>
            <w:shd w:val="clear" w:color="auto" w:fill="auto"/>
          </w:tcPr>
          <w:p w:rsidR="001B3D3F" w:rsidRDefault="001B3D3F" w:rsidP="00313B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 ООП НОО, </w:t>
            </w:r>
          </w:p>
          <w:p w:rsidR="001B3D3F" w:rsidRDefault="001B3D3F" w:rsidP="00313B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утвержденной приказом </w:t>
            </w:r>
          </w:p>
          <w:p w:rsidR="001B3D3F" w:rsidRDefault="001B3D3F" w:rsidP="00313B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29.08.2025. № _____</w:t>
            </w:r>
          </w:p>
        </w:tc>
        <w:tc>
          <w:tcPr>
            <w:tcW w:w="5210" w:type="dxa"/>
            <w:shd w:val="clear" w:color="auto" w:fill="auto"/>
          </w:tcPr>
          <w:p w:rsidR="001B3D3F" w:rsidRDefault="001B3D3F" w:rsidP="00313B06">
            <w:pPr>
              <w:ind w:lef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1B3D3F" w:rsidRDefault="001B3D3F" w:rsidP="00313B06">
            <w:pPr>
              <w:ind w:lef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1B3D3F" w:rsidRDefault="001B3D3F" w:rsidP="00313B06">
            <w:pPr>
              <w:ind w:left="60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«______»______________  2025г.</w:t>
            </w:r>
          </w:p>
        </w:tc>
      </w:tr>
      <w:tr w:rsidR="001B3D3F" w:rsidTr="00313B06">
        <w:tc>
          <w:tcPr>
            <w:tcW w:w="5779" w:type="dxa"/>
            <w:shd w:val="clear" w:color="auto" w:fill="auto"/>
          </w:tcPr>
          <w:p w:rsidR="001B3D3F" w:rsidRDefault="001B3D3F" w:rsidP="00313B06">
            <w:pPr>
              <w:rPr>
                <w:color w:val="000000"/>
                <w:sz w:val="24"/>
                <w:szCs w:val="24"/>
              </w:rPr>
            </w:pPr>
          </w:p>
          <w:p w:rsidR="001B3D3F" w:rsidRDefault="001B3D3F" w:rsidP="00313B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1B3D3F" w:rsidRDefault="001B3D3F" w:rsidP="00313B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педагогическим советом школы</w:t>
            </w:r>
          </w:p>
          <w:p w:rsidR="001B3D3F" w:rsidRDefault="001B3D3F" w:rsidP="00313B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(протокол от 28.08.2025г. № ___)</w:t>
            </w:r>
          </w:p>
          <w:p w:rsidR="001B3D3F" w:rsidRDefault="001B3D3F" w:rsidP="00313B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1B3D3F" w:rsidRDefault="001B3D3F" w:rsidP="00313B06">
            <w:pPr>
              <w:ind w:left="6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B3D3F" w:rsidRDefault="001B3D3F" w:rsidP="00313B06">
            <w:pPr>
              <w:ind w:left="602"/>
              <w:rPr>
                <w:sz w:val="24"/>
                <w:szCs w:val="24"/>
              </w:rPr>
            </w:pPr>
          </w:p>
        </w:tc>
      </w:tr>
    </w:tbl>
    <w:p w:rsidR="00BB5DC0" w:rsidRDefault="00BB5DC0">
      <w:pPr>
        <w:pStyle w:val="a3"/>
        <w:ind w:left="0"/>
        <w:jc w:val="left"/>
        <w:rPr>
          <w:sz w:val="72"/>
        </w:rPr>
      </w:pPr>
    </w:p>
    <w:p w:rsidR="00BB5DC0" w:rsidRDefault="00BB5DC0">
      <w:pPr>
        <w:pStyle w:val="a3"/>
        <w:spacing w:before="263"/>
        <w:ind w:left="0"/>
        <w:jc w:val="left"/>
        <w:rPr>
          <w:sz w:val="72"/>
        </w:rPr>
      </w:pPr>
    </w:p>
    <w:p w:rsidR="00BB5DC0" w:rsidRDefault="00AD31FB">
      <w:pPr>
        <w:pStyle w:val="a4"/>
      </w:pPr>
      <w:r>
        <w:t xml:space="preserve">УЧЕБНЫЙ </w:t>
      </w:r>
      <w:r>
        <w:rPr>
          <w:spacing w:val="-4"/>
        </w:rPr>
        <w:t>ПЛАН</w:t>
      </w:r>
    </w:p>
    <w:p w:rsidR="00BB5DC0" w:rsidRDefault="00BB5DC0">
      <w:pPr>
        <w:pStyle w:val="a3"/>
        <w:ind w:left="0"/>
        <w:jc w:val="left"/>
        <w:rPr>
          <w:b/>
          <w:sz w:val="72"/>
        </w:rPr>
      </w:pPr>
    </w:p>
    <w:p w:rsidR="00BB5DC0" w:rsidRDefault="00AD31FB">
      <w:pPr>
        <w:pStyle w:val="a4"/>
      </w:pPr>
      <w:r>
        <w:t xml:space="preserve">10-11 </w:t>
      </w:r>
      <w:r>
        <w:rPr>
          <w:spacing w:val="-2"/>
        </w:rPr>
        <w:t>классы</w:t>
      </w:r>
    </w:p>
    <w:p w:rsidR="00BB5DC0" w:rsidRDefault="00AD31FB">
      <w:pPr>
        <w:spacing w:before="276"/>
        <w:ind w:left="1077" w:firstLine="614"/>
        <w:rPr>
          <w:b/>
          <w:sz w:val="52"/>
        </w:rPr>
      </w:pPr>
      <w:r>
        <w:rPr>
          <w:b/>
          <w:sz w:val="52"/>
        </w:rPr>
        <w:t>Муниципального бюджетного общеобразовательного</w:t>
      </w:r>
      <w:r>
        <w:rPr>
          <w:b/>
          <w:spacing w:val="-32"/>
          <w:sz w:val="52"/>
        </w:rPr>
        <w:t xml:space="preserve"> </w:t>
      </w:r>
      <w:r>
        <w:rPr>
          <w:b/>
          <w:sz w:val="52"/>
        </w:rPr>
        <w:t>учреждения</w:t>
      </w:r>
    </w:p>
    <w:p w:rsidR="00BB5DC0" w:rsidRDefault="00AD31FB">
      <w:pPr>
        <w:spacing w:before="2" w:line="598" w:lineRule="exact"/>
        <w:ind w:left="1" w:right="2"/>
        <w:jc w:val="center"/>
        <w:rPr>
          <w:b/>
          <w:sz w:val="52"/>
        </w:rPr>
      </w:pPr>
      <w:r>
        <w:rPr>
          <w:b/>
          <w:sz w:val="52"/>
        </w:rPr>
        <w:t>«Долинненская</w:t>
      </w:r>
      <w:r>
        <w:rPr>
          <w:b/>
          <w:spacing w:val="-11"/>
          <w:sz w:val="52"/>
        </w:rPr>
        <w:t xml:space="preserve"> </w:t>
      </w:r>
      <w:r>
        <w:rPr>
          <w:b/>
          <w:spacing w:val="-2"/>
          <w:sz w:val="52"/>
        </w:rPr>
        <w:t>средняя</w:t>
      </w:r>
    </w:p>
    <w:p w:rsidR="00BB5DC0" w:rsidRDefault="00AD31FB">
      <w:pPr>
        <w:ind w:left="1014" w:right="1015"/>
        <w:jc w:val="center"/>
        <w:rPr>
          <w:b/>
          <w:spacing w:val="80"/>
          <w:sz w:val="52"/>
        </w:rPr>
      </w:pPr>
      <w:r>
        <w:rPr>
          <w:b/>
          <w:sz w:val="52"/>
        </w:rPr>
        <w:t>общеобразовательная</w:t>
      </w:r>
      <w:r>
        <w:rPr>
          <w:b/>
          <w:spacing w:val="-16"/>
          <w:sz w:val="52"/>
        </w:rPr>
        <w:t xml:space="preserve"> </w:t>
      </w:r>
      <w:r>
        <w:rPr>
          <w:b/>
          <w:sz w:val="52"/>
        </w:rPr>
        <w:t>школа</w:t>
      </w:r>
      <w:r>
        <w:rPr>
          <w:b/>
          <w:spacing w:val="-18"/>
          <w:sz w:val="52"/>
        </w:rPr>
        <w:t xml:space="preserve"> </w:t>
      </w:r>
      <w:r>
        <w:rPr>
          <w:b/>
          <w:sz w:val="52"/>
        </w:rPr>
        <w:t>имени Перепадина Александра Ивановича»</w:t>
      </w:r>
      <w:r>
        <w:rPr>
          <w:b/>
          <w:spacing w:val="80"/>
          <w:sz w:val="52"/>
        </w:rPr>
        <w:t xml:space="preserve"> </w:t>
      </w:r>
    </w:p>
    <w:p w:rsidR="00BB5DC0" w:rsidRDefault="00AD31FB">
      <w:pPr>
        <w:ind w:left="1014" w:right="1015"/>
        <w:jc w:val="center"/>
        <w:rPr>
          <w:b/>
          <w:sz w:val="52"/>
        </w:rPr>
      </w:pPr>
      <w:r>
        <w:rPr>
          <w:b/>
          <w:sz w:val="52"/>
        </w:rPr>
        <w:t>на 2025/2026 учебный год</w:t>
      </w:r>
    </w:p>
    <w:p w:rsidR="00BB5DC0" w:rsidRDefault="00BB5DC0">
      <w:pPr>
        <w:jc w:val="center"/>
        <w:rPr>
          <w:b/>
          <w:sz w:val="52"/>
        </w:rPr>
        <w:sectPr w:rsidR="00BB5DC0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BB5DC0" w:rsidRDefault="00AD31FB">
      <w:pPr>
        <w:pStyle w:val="1"/>
        <w:numPr>
          <w:ilvl w:val="0"/>
          <w:numId w:val="1"/>
        </w:numPr>
        <w:tabs>
          <w:tab w:val="left" w:pos="3936"/>
        </w:tabs>
        <w:spacing w:before="72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BB5DC0" w:rsidRDefault="00AD31FB">
      <w:pPr>
        <w:pStyle w:val="a3"/>
        <w:ind w:firstLine="708"/>
        <w:jc w:val="left"/>
      </w:pPr>
      <w:r>
        <w:t>Учебный план составлен для основной общеобразовательной программы среднего общего образования в соответствии:</w:t>
      </w:r>
    </w:p>
    <w:p w:rsidR="00BB5DC0" w:rsidRDefault="00AD31FB">
      <w:pPr>
        <w:pStyle w:val="a5"/>
        <w:numPr>
          <w:ilvl w:val="0"/>
          <w:numId w:val="2"/>
        </w:numPr>
        <w:tabs>
          <w:tab w:val="left" w:pos="1557"/>
        </w:tabs>
        <w:spacing w:before="1"/>
        <w:ind w:right="138" w:firstLine="708"/>
        <w:rPr>
          <w:sz w:val="24"/>
        </w:rPr>
      </w:pPr>
      <w:r>
        <w:rPr>
          <w:sz w:val="24"/>
        </w:rPr>
        <w:t>с пунктом 6 части 3 статьи 28, статьей 30 Федерального закона от 29.12.2012 № 273- ФЗ «Об образовании в Российской Федерации» (с изменениями и дополнениями);</w:t>
      </w:r>
    </w:p>
    <w:p w:rsidR="00BB5DC0" w:rsidRDefault="00AD31FB">
      <w:pPr>
        <w:pStyle w:val="a5"/>
        <w:numPr>
          <w:ilvl w:val="0"/>
          <w:numId w:val="2"/>
        </w:numPr>
        <w:tabs>
          <w:tab w:val="left" w:pos="1557"/>
          <w:tab w:val="left" w:pos="2120"/>
          <w:tab w:val="left" w:pos="3511"/>
          <w:tab w:val="left" w:pos="7181"/>
          <w:tab w:val="left" w:pos="8573"/>
          <w:tab w:val="left" w:pos="8920"/>
        </w:tabs>
        <w:ind w:right="143" w:firstLine="708"/>
        <w:rPr>
          <w:sz w:val="24"/>
        </w:rPr>
      </w:pP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2"/>
          <w:sz w:val="24"/>
        </w:rPr>
        <w:t>2.4.3648-20</w:t>
      </w:r>
      <w:r>
        <w:rPr>
          <w:sz w:val="24"/>
        </w:rPr>
        <w:tab/>
      </w:r>
      <w:r>
        <w:rPr>
          <w:spacing w:val="-2"/>
          <w:sz w:val="24"/>
        </w:rPr>
        <w:t>«Санитарно-эпидемиологические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организациям </w:t>
      </w:r>
      <w:r>
        <w:rPr>
          <w:sz w:val="24"/>
        </w:rPr>
        <w:t>воспитания и обучения, отдыха и оздоровления детей и молодежи»;</w:t>
      </w:r>
    </w:p>
    <w:p w:rsidR="00BB5DC0" w:rsidRDefault="00AD31FB">
      <w:pPr>
        <w:pStyle w:val="a5"/>
        <w:numPr>
          <w:ilvl w:val="0"/>
          <w:numId w:val="2"/>
        </w:numPr>
        <w:tabs>
          <w:tab w:val="left" w:pos="1557"/>
        </w:tabs>
        <w:spacing w:before="2" w:line="237" w:lineRule="auto"/>
        <w:ind w:right="143" w:firstLine="708"/>
        <w:rPr>
          <w:sz w:val="24"/>
        </w:rPr>
      </w:pPr>
      <w:r>
        <w:rPr>
          <w:sz w:val="24"/>
        </w:rPr>
        <w:t>СанПиН</w:t>
      </w:r>
      <w:r>
        <w:rPr>
          <w:spacing w:val="80"/>
          <w:sz w:val="24"/>
        </w:rPr>
        <w:t xml:space="preserve"> </w:t>
      </w:r>
      <w:r>
        <w:rPr>
          <w:sz w:val="24"/>
        </w:rPr>
        <w:t>1.2.3685-21</w:t>
      </w:r>
      <w:r>
        <w:rPr>
          <w:spacing w:val="80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обитания»;</w:t>
      </w:r>
    </w:p>
    <w:p w:rsidR="00BB5DC0" w:rsidRDefault="00AD31FB">
      <w:pPr>
        <w:pStyle w:val="a5"/>
        <w:numPr>
          <w:ilvl w:val="0"/>
          <w:numId w:val="2"/>
        </w:numPr>
        <w:tabs>
          <w:tab w:val="left" w:pos="1557"/>
          <w:tab w:val="left" w:pos="2447"/>
          <w:tab w:val="left" w:pos="3241"/>
          <w:tab w:val="left" w:pos="4999"/>
          <w:tab w:val="left" w:pos="6193"/>
          <w:tab w:val="left" w:pos="7889"/>
          <w:tab w:val="left" w:pos="9388"/>
          <w:tab w:val="left" w:pos="9743"/>
        </w:tabs>
        <w:spacing w:before="1"/>
        <w:ind w:right="145" w:firstLine="708"/>
        <w:rPr>
          <w:sz w:val="24"/>
        </w:rPr>
      </w:pPr>
      <w:r>
        <w:rPr>
          <w:spacing w:val="-4"/>
          <w:sz w:val="24"/>
        </w:rPr>
        <w:t>ФГОС</w:t>
      </w:r>
      <w:r>
        <w:rPr>
          <w:sz w:val="24"/>
        </w:rPr>
        <w:tab/>
      </w:r>
      <w:r>
        <w:rPr>
          <w:spacing w:val="-4"/>
          <w:sz w:val="24"/>
        </w:rPr>
        <w:t>СОО,</w:t>
      </w:r>
      <w:r>
        <w:rPr>
          <w:sz w:val="24"/>
        </w:rPr>
        <w:tab/>
      </w:r>
      <w:r>
        <w:rPr>
          <w:spacing w:val="-2"/>
          <w:sz w:val="24"/>
        </w:rPr>
        <w:t>утвержденным</w:t>
      </w:r>
      <w:r>
        <w:rPr>
          <w:sz w:val="24"/>
        </w:rPr>
        <w:tab/>
      </w:r>
      <w:r>
        <w:rPr>
          <w:spacing w:val="-2"/>
          <w:sz w:val="24"/>
        </w:rPr>
        <w:t>приказом</w:t>
      </w:r>
      <w:r>
        <w:rPr>
          <w:sz w:val="24"/>
        </w:rPr>
        <w:tab/>
      </w:r>
      <w:r>
        <w:rPr>
          <w:spacing w:val="-2"/>
          <w:sz w:val="24"/>
        </w:rPr>
        <w:t>Министерства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науки </w:t>
      </w:r>
      <w:r>
        <w:rPr>
          <w:sz w:val="24"/>
        </w:rPr>
        <w:t>Российской Федерации от 17.05.2012 № 413;</w:t>
      </w:r>
    </w:p>
    <w:p w:rsidR="00BB5DC0" w:rsidRDefault="00AD31FB">
      <w:pPr>
        <w:pStyle w:val="a5"/>
        <w:numPr>
          <w:ilvl w:val="0"/>
          <w:numId w:val="2"/>
        </w:numPr>
        <w:tabs>
          <w:tab w:val="left" w:pos="1557"/>
        </w:tabs>
        <w:ind w:left="1557"/>
        <w:rPr>
          <w:sz w:val="24"/>
        </w:rPr>
      </w:pPr>
      <w:r>
        <w:rPr>
          <w:color w:val="212121"/>
          <w:sz w:val="24"/>
        </w:rPr>
        <w:t>Приказом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z w:val="24"/>
        </w:rPr>
        <w:t>Министерства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просвещения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z w:val="24"/>
        </w:rPr>
        <w:t>Российской</w:t>
      </w:r>
      <w:r>
        <w:rPr>
          <w:color w:val="212121"/>
          <w:spacing w:val="29"/>
          <w:sz w:val="24"/>
        </w:rPr>
        <w:t xml:space="preserve"> </w:t>
      </w:r>
      <w:r>
        <w:rPr>
          <w:color w:val="212121"/>
          <w:sz w:val="24"/>
        </w:rPr>
        <w:t>Федерации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от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12.08.2022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№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pacing w:val="-5"/>
          <w:sz w:val="24"/>
        </w:rPr>
        <w:t>732</w:t>
      </w:r>
    </w:p>
    <w:p w:rsidR="00BB5DC0" w:rsidRDefault="00AD31FB">
      <w:pPr>
        <w:pStyle w:val="a3"/>
        <w:ind w:right="147"/>
      </w:pPr>
      <w:r>
        <w:rPr>
          <w:color w:val="212121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BB5DC0" w:rsidRDefault="00AD31FB">
      <w:pPr>
        <w:pStyle w:val="a5"/>
        <w:numPr>
          <w:ilvl w:val="0"/>
          <w:numId w:val="2"/>
        </w:numPr>
        <w:tabs>
          <w:tab w:val="left" w:pos="1557"/>
        </w:tabs>
        <w:ind w:right="145" w:firstLine="708"/>
        <w:jc w:val="both"/>
        <w:rPr>
          <w:sz w:val="24"/>
        </w:rPr>
      </w:pPr>
      <w:r>
        <w:rPr>
          <w:sz w:val="24"/>
        </w:rPr>
        <w:t>ФОП СОО, утвержденной приказом Министерства просвещения Российской Федерации от 18.05.2023 № 371.</w:t>
      </w:r>
    </w:p>
    <w:p w:rsidR="00BB5DC0" w:rsidRDefault="00AD31FB">
      <w:pPr>
        <w:pStyle w:val="a5"/>
        <w:numPr>
          <w:ilvl w:val="0"/>
          <w:numId w:val="2"/>
        </w:numPr>
        <w:tabs>
          <w:tab w:val="left" w:pos="1557"/>
        </w:tabs>
        <w:spacing w:before="1"/>
        <w:ind w:right="144" w:firstLine="708"/>
        <w:jc w:val="both"/>
        <w:rPr>
          <w:sz w:val="24"/>
        </w:rPr>
      </w:pPr>
      <w:r>
        <w:rPr>
          <w:sz w:val="24"/>
        </w:rPr>
        <w:t>Письмом Министерства образования, науки и молодежи Республики Крым от 18.06.2024 №3780/01-14</w:t>
      </w:r>
    </w:p>
    <w:p w:rsidR="00BB5DC0" w:rsidRDefault="00AD31FB">
      <w:pPr>
        <w:pStyle w:val="a3"/>
        <w:ind w:right="142" w:firstLine="566"/>
      </w:pPr>
      <w:r>
        <w:t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B5DC0" w:rsidRDefault="00AD31FB">
      <w:pPr>
        <w:pStyle w:val="a3"/>
        <w:ind w:right="145" w:firstLine="746"/>
      </w:pPr>
      <w:r>
        <w:t>В основу учебного плана положен вариант федерального учебного плана №28</w:t>
      </w:r>
      <w:r>
        <w:rPr>
          <w:spacing w:val="80"/>
        </w:rPr>
        <w:t xml:space="preserve"> </w:t>
      </w:r>
      <w:r>
        <w:t>Федеральной образовательной программы среднего общего образования, утвержденной приказом Министерства просвещения Российской Федерации от 18.05.2023 № 371.</w:t>
      </w:r>
    </w:p>
    <w:p w:rsidR="00BB5DC0" w:rsidRDefault="00AD31FB">
      <w:pPr>
        <w:pStyle w:val="a3"/>
        <w:ind w:left="707"/>
      </w:pPr>
      <w:r>
        <w:t>Профиль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универсальный</w:t>
      </w:r>
      <w:r>
        <w:rPr>
          <w:spacing w:val="-6"/>
        </w:rPr>
        <w:t xml:space="preserve"> </w:t>
      </w:r>
      <w:r>
        <w:rPr>
          <w:spacing w:val="-2"/>
        </w:rPr>
        <w:t>класс.</w:t>
      </w:r>
    </w:p>
    <w:p w:rsidR="00BB5DC0" w:rsidRDefault="00AD31FB">
      <w:pPr>
        <w:pStyle w:val="a3"/>
        <w:ind w:right="143" w:firstLine="746"/>
      </w:pPr>
      <w: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BB5DC0" w:rsidRDefault="00AD31FB">
      <w:pPr>
        <w:pStyle w:val="a3"/>
        <w:spacing w:before="1"/>
        <w:ind w:right="145" w:firstLine="746"/>
      </w:pPr>
      <w:r>
        <w:t>В МБОУ «Долинненская СОШ им. Перепадина А.И.»</w:t>
      </w:r>
      <w:r>
        <w:rPr>
          <w:spacing w:val="80"/>
        </w:rPr>
        <w:t xml:space="preserve"> </w:t>
      </w:r>
      <w:r>
        <w:t>установлен режим пятидневной</w:t>
      </w:r>
      <w:r>
        <w:rPr>
          <w:spacing w:val="40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недели.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недельная</w:t>
      </w:r>
      <w:r>
        <w:rPr>
          <w:spacing w:val="-2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равномерно</w:t>
      </w:r>
      <w:r>
        <w:rPr>
          <w:spacing w:val="-2"/>
        </w:rPr>
        <w:t xml:space="preserve"> </w:t>
      </w:r>
      <w:r>
        <w:t>распределена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учебной недели и соответствует требованиям санитарных норм СанПиН 1.2.3685-21.</w:t>
      </w:r>
    </w:p>
    <w:p w:rsidR="00BB5DC0" w:rsidRDefault="00AD31FB">
      <w:pPr>
        <w:pStyle w:val="a3"/>
        <w:ind w:right="144" w:firstLine="566"/>
      </w:pPr>
      <w:r>
        <w:t>Объем</w:t>
      </w:r>
      <w:r>
        <w:rPr>
          <w:spacing w:val="-1"/>
        </w:rPr>
        <w:t xml:space="preserve"> </w:t>
      </w:r>
      <w:r>
        <w:t>максимально допустимой образовательной нагрузки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 в</w:t>
      </w:r>
      <w:r>
        <w:rPr>
          <w:spacing w:val="-1"/>
        </w:rPr>
        <w:t xml:space="preserve"> </w:t>
      </w:r>
      <w:r>
        <w:t>10-11-х классах – не более семи уроков.</w:t>
      </w:r>
    </w:p>
    <w:p w:rsidR="00BB5DC0" w:rsidRDefault="00AD31FB">
      <w:pPr>
        <w:pStyle w:val="a3"/>
        <w:ind w:right="137" w:firstLine="566"/>
      </w:pPr>
      <w:r>
        <w:t xml:space="preserve"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</w:t>
      </w:r>
      <w:r>
        <w:rPr>
          <w:spacing w:val="-2"/>
        </w:rPr>
        <w:t>нагрузки:</w:t>
      </w:r>
    </w:p>
    <w:p w:rsidR="00BB5DC0" w:rsidRDefault="00AD31FB">
      <w:pPr>
        <w:pStyle w:val="a5"/>
        <w:numPr>
          <w:ilvl w:val="0"/>
          <w:numId w:val="2"/>
        </w:numPr>
        <w:tabs>
          <w:tab w:val="left" w:pos="1557"/>
        </w:tabs>
        <w:ind w:left="1557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10-11-х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–34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:rsidR="00BB5DC0" w:rsidRDefault="00AD31FB">
      <w:pPr>
        <w:pStyle w:val="a3"/>
        <w:ind w:left="849"/>
      </w:pP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2312</w:t>
      </w:r>
      <w:r>
        <w:rPr>
          <w:spacing w:val="3"/>
        </w:rPr>
        <w:t xml:space="preserve"> </w:t>
      </w:r>
      <w:r>
        <w:rPr>
          <w:spacing w:val="-2"/>
        </w:rPr>
        <w:t>часов.</w:t>
      </w:r>
    </w:p>
    <w:p w:rsidR="00BB5DC0" w:rsidRDefault="00AD31FB">
      <w:pPr>
        <w:pStyle w:val="a3"/>
        <w:ind w:right="145" w:firstLine="708"/>
      </w:pPr>
      <w: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BB5DC0" w:rsidRDefault="00BB5DC0">
      <w:pPr>
        <w:pStyle w:val="a3"/>
        <w:ind w:left="0"/>
        <w:jc w:val="left"/>
      </w:pPr>
    </w:p>
    <w:p w:rsidR="00BB5DC0" w:rsidRDefault="00AD31FB">
      <w:pPr>
        <w:pStyle w:val="1"/>
        <w:numPr>
          <w:ilvl w:val="0"/>
          <w:numId w:val="1"/>
        </w:numPr>
        <w:tabs>
          <w:tab w:val="left" w:pos="3276"/>
        </w:tabs>
        <w:spacing w:before="1"/>
        <w:ind w:left="3276"/>
        <w:jc w:val="both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плана</w:t>
      </w:r>
    </w:p>
    <w:p w:rsidR="00BB5DC0" w:rsidRDefault="00AD31FB">
      <w:pPr>
        <w:pStyle w:val="a3"/>
        <w:ind w:right="140" w:firstLine="746"/>
      </w:pPr>
      <w:r>
        <w:t>Обязательная часть учебного плана</w:t>
      </w:r>
      <w:r>
        <w:rPr>
          <w:spacing w:val="-1"/>
        </w:rPr>
        <w:t xml:space="preserve"> </w:t>
      </w:r>
      <w:r>
        <w:t>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BB5DC0" w:rsidRDefault="00AD31FB">
      <w:pPr>
        <w:pStyle w:val="a3"/>
        <w:ind w:right="145" w:firstLine="708"/>
      </w:pPr>
      <w:r>
        <w:t>Урочная деятельность</w:t>
      </w:r>
      <w:r>
        <w:rPr>
          <w:spacing w:val="-2"/>
        </w:rPr>
        <w:t xml:space="preserve"> </w:t>
      </w:r>
      <w:r>
        <w:t>направлена на достижение обучающимися</w:t>
      </w:r>
      <w:r>
        <w:rPr>
          <w:spacing w:val="-1"/>
        </w:rPr>
        <w:t xml:space="preserve"> </w:t>
      </w:r>
      <w:r>
        <w:t xml:space="preserve">планируемых результатов освоения программы среднего общего образования с учетом обязательных для изучения учебных </w:t>
      </w:r>
      <w:r>
        <w:rPr>
          <w:spacing w:val="-2"/>
        </w:rPr>
        <w:t>предметов.</w:t>
      </w:r>
    </w:p>
    <w:p w:rsidR="00BB5DC0" w:rsidRDefault="00AD31FB">
      <w:pPr>
        <w:pStyle w:val="a3"/>
        <w:ind w:left="849"/>
      </w:pPr>
      <w:r>
        <w:t>Обязательная</w:t>
      </w:r>
      <w:r>
        <w:rPr>
          <w:spacing w:val="-5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области:</w:t>
      </w:r>
    </w:p>
    <w:p w:rsidR="00BB5DC0" w:rsidRDefault="00AD31FB">
      <w:pPr>
        <w:pStyle w:val="a5"/>
        <w:numPr>
          <w:ilvl w:val="0"/>
          <w:numId w:val="3"/>
        </w:numPr>
        <w:tabs>
          <w:tab w:val="left" w:pos="1557"/>
        </w:tabs>
        <w:rPr>
          <w:sz w:val="24"/>
        </w:rPr>
      </w:pPr>
      <w:r>
        <w:rPr>
          <w:sz w:val="24"/>
        </w:rPr>
        <w:t>«Русский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литература».</w:t>
      </w:r>
    </w:p>
    <w:p w:rsidR="00BB5DC0" w:rsidRDefault="00AD31FB">
      <w:pPr>
        <w:pStyle w:val="a5"/>
        <w:numPr>
          <w:ilvl w:val="0"/>
          <w:numId w:val="3"/>
        </w:numPr>
        <w:tabs>
          <w:tab w:val="left" w:pos="1557"/>
        </w:tabs>
        <w:rPr>
          <w:sz w:val="24"/>
        </w:rPr>
      </w:pPr>
      <w:r>
        <w:rPr>
          <w:sz w:val="24"/>
        </w:rPr>
        <w:t>«Иностранные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языки».</w:t>
      </w:r>
    </w:p>
    <w:p w:rsidR="00BB5DC0" w:rsidRDefault="00AD31FB">
      <w:pPr>
        <w:pStyle w:val="a5"/>
        <w:numPr>
          <w:ilvl w:val="0"/>
          <w:numId w:val="3"/>
        </w:numPr>
        <w:tabs>
          <w:tab w:val="left" w:pos="1557"/>
        </w:tabs>
        <w:rPr>
          <w:sz w:val="24"/>
        </w:rPr>
      </w:pPr>
      <w:r>
        <w:rPr>
          <w:sz w:val="24"/>
        </w:rPr>
        <w:t>«Математика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информатика».</w:t>
      </w:r>
    </w:p>
    <w:p w:rsidR="00BB5DC0" w:rsidRDefault="00AD31FB">
      <w:pPr>
        <w:pStyle w:val="a5"/>
        <w:numPr>
          <w:ilvl w:val="0"/>
          <w:numId w:val="3"/>
        </w:numPr>
        <w:tabs>
          <w:tab w:val="left" w:pos="1557"/>
        </w:tabs>
        <w:rPr>
          <w:sz w:val="24"/>
        </w:rPr>
      </w:pPr>
      <w:r>
        <w:rPr>
          <w:sz w:val="24"/>
        </w:rPr>
        <w:t>«Общественно-научные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предметы».</w:t>
      </w:r>
    </w:p>
    <w:p w:rsidR="00BB5DC0" w:rsidRDefault="00BB5DC0">
      <w:pPr>
        <w:pStyle w:val="a5"/>
        <w:rPr>
          <w:sz w:val="24"/>
        </w:rPr>
        <w:sectPr w:rsidR="00BB5DC0">
          <w:pgSz w:w="11910" w:h="16840"/>
          <w:pgMar w:top="760" w:right="425" w:bottom="280" w:left="992" w:header="720" w:footer="720" w:gutter="0"/>
          <w:cols w:space="720"/>
        </w:sectPr>
      </w:pPr>
    </w:p>
    <w:p w:rsidR="00BB5DC0" w:rsidRDefault="00AD31FB">
      <w:pPr>
        <w:pStyle w:val="a5"/>
        <w:numPr>
          <w:ilvl w:val="0"/>
          <w:numId w:val="3"/>
        </w:numPr>
        <w:tabs>
          <w:tab w:val="left" w:pos="1557"/>
        </w:tabs>
        <w:spacing w:before="72"/>
        <w:rPr>
          <w:sz w:val="24"/>
        </w:rPr>
      </w:pPr>
      <w:r>
        <w:rPr>
          <w:sz w:val="24"/>
        </w:rPr>
        <w:lastRenderedPageBreak/>
        <w:t>«Естественно-научные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предметы».</w:t>
      </w:r>
    </w:p>
    <w:p w:rsidR="00BB5DC0" w:rsidRDefault="00AD31FB">
      <w:pPr>
        <w:pStyle w:val="a5"/>
        <w:numPr>
          <w:ilvl w:val="0"/>
          <w:numId w:val="3"/>
        </w:numPr>
        <w:tabs>
          <w:tab w:val="left" w:pos="1617"/>
        </w:tabs>
        <w:ind w:left="1617" w:hanging="768"/>
        <w:rPr>
          <w:sz w:val="24"/>
        </w:rPr>
      </w:pPr>
      <w:r>
        <w:rPr>
          <w:sz w:val="24"/>
        </w:rPr>
        <w:t>«Физическая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культура»</w:t>
      </w:r>
    </w:p>
    <w:p w:rsidR="00BB5DC0" w:rsidRDefault="00AD31FB">
      <w:pPr>
        <w:pStyle w:val="a5"/>
        <w:numPr>
          <w:ilvl w:val="0"/>
          <w:numId w:val="3"/>
        </w:numPr>
        <w:tabs>
          <w:tab w:val="left" w:pos="1557"/>
        </w:tabs>
        <w:rPr>
          <w:sz w:val="24"/>
        </w:rPr>
      </w:pP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Родины».</w:t>
      </w:r>
    </w:p>
    <w:p w:rsidR="00BB5DC0" w:rsidRDefault="00AD31FB">
      <w:pPr>
        <w:pStyle w:val="a3"/>
        <w:spacing w:before="1"/>
        <w:ind w:left="849" w:hanging="22"/>
        <w:jc w:val="left"/>
      </w:pPr>
      <w:r>
        <w:t>Обучение в МБОУ «Долинненская СОШ им. Перепадина А.И.» ведется на русском языке. Учебный</w:t>
      </w:r>
      <w:r>
        <w:rPr>
          <w:spacing w:val="75"/>
          <w:w w:val="150"/>
        </w:rPr>
        <w:t xml:space="preserve"> </w:t>
      </w:r>
      <w:r>
        <w:t>план</w:t>
      </w:r>
      <w:r>
        <w:rPr>
          <w:spacing w:val="74"/>
          <w:w w:val="150"/>
        </w:rPr>
        <w:t xml:space="preserve"> </w:t>
      </w:r>
      <w:r>
        <w:t>предусматривает</w:t>
      </w:r>
      <w:r>
        <w:rPr>
          <w:spacing w:val="76"/>
          <w:w w:val="150"/>
        </w:rPr>
        <w:t xml:space="preserve"> </w:t>
      </w:r>
      <w:r>
        <w:t>преподавание</w:t>
      </w:r>
      <w:r>
        <w:rPr>
          <w:spacing w:val="75"/>
          <w:w w:val="150"/>
        </w:rPr>
        <w:t xml:space="preserve"> </w:t>
      </w:r>
      <w:r>
        <w:t>учебных</w:t>
      </w:r>
      <w:r>
        <w:rPr>
          <w:spacing w:val="75"/>
          <w:w w:val="150"/>
        </w:rPr>
        <w:t xml:space="preserve"> </w:t>
      </w:r>
      <w:r>
        <w:t>предметов</w:t>
      </w:r>
      <w:r>
        <w:rPr>
          <w:spacing w:val="75"/>
          <w:w w:val="150"/>
        </w:rPr>
        <w:t xml:space="preserve"> </w:t>
      </w:r>
      <w:r>
        <w:t>«Родной</w:t>
      </w:r>
      <w:r>
        <w:rPr>
          <w:spacing w:val="77"/>
          <w:w w:val="150"/>
        </w:rPr>
        <w:t xml:space="preserve"> </w:t>
      </w:r>
      <w:r>
        <w:t>язык»</w:t>
      </w:r>
      <w:r>
        <w:rPr>
          <w:spacing w:val="76"/>
          <w:w w:val="150"/>
        </w:rPr>
        <w:t xml:space="preserve"> </w:t>
      </w:r>
      <w:r>
        <w:rPr>
          <w:spacing w:val="-10"/>
        </w:rPr>
        <w:t>и</w:t>
      </w:r>
    </w:p>
    <w:p w:rsidR="00BB5DC0" w:rsidRDefault="00AD31FB">
      <w:pPr>
        <w:pStyle w:val="a3"/>
        <w:jc w:val="left"/>
      </w:pPr>
      <w:r>
        <w:t>«Родная литература» предметной области «Родной язык и родная литература», так как родители</w:t>
      </w:r>
      <w:r>
        <w:rPr>
          <w:spacing w:val="40"/>
        </w:rPr>
        <w:t xml:space="preserve"> </w:t>
      </w:r>
      <w:r>
        <w:t>обучающихся в заявлениях выразили желания изучать указанные учебные предметы.</w:t>
      </w:r>
    </w:p>
    <w:p w:rsidR="00BB5DC0" w:rsidRDefault="00AD31FB">
      <w:pPr>
        <w:pStyle w:val="a3"/>
        <w:ind w:right="139" w:firstLine="708"/>
      </w:pPr>
      <w: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:rsidR="00BB5DC0" w:rsidRDefault="00AD31FB">
      <w:pPr>
        <w:pStyle w:val="a3"/>
        <w:ind w:left="909"/>
      </w:pPr>
      <w:r>
        <w:t>В</w:t>
      </w:r>
      <w:r>
        <w:rPr>
          <w:spacing w:val="74"/>
        </w:rPr>
        <w:t xml:space="preserve"> </w:t>
      </w:r>
      <w:r>
        <w:t>рамках</w:t>
      </w:r>
      <w:r>
        <w:rPr>
          <w:spacing w:val="76"/>
        </w:rPr>
        <w:t xml:space="preserve"> </w:t>
      </w:r>
      <w:r>
        <w:t>учебного</w:t>
      </w:r>
      <w:r>
        <w:rPr>
          <w:spacing w:val="76"/>
        </w:rPr>
        <w:t xml:space="preserve"> </w:t>
      </w:r>
      <w:r>
        <w:t>предмета</w:t>
      </w:r>
      <w:r>
        <w:rPr>
          <w:spacing w:val="76"/>
        </w:rPr>
        <w:t xml:space="preserve"> </w:t>
      </w:r>
      <w:r>
        <w:t>«Математика»</w:t>
      </w:r>
      <w:r>
        <w:rPr>
          <w:spacing w:val="78"/>
        </w:rPr>
        <w:t xml:space="preserve"> </w:t>
      </w:r>
      <w:r>
        <w:t>предусмотрено</w:t>
      </w:r>
      <w:r>
        <w:rPr>
          <w:spacing w:val="76"/>
        </w:rPr>
        <w:t xml:space="preserve"> </w:t>
      </w:r>
      <w:r>
        <w:t>изучение</w:t>
      </w:r>
      <w:r>
        <w:rPr>
          <w:spacing w:val="76"/>
        </w:rPr>
        <w:t xml:space="preserve"> </w:t>
      </w:r>
      <w:r>
        <w:t>учебных</w:t>
      </w:r>
      <w:r>
        <w:rPr>
          <w:spacing w:val="76"/>
        </w:rPr>
        <w:t xml:space="preserve"> </w:t>
      </w:r>
      <w:r>
        <w:rPr>
          <w:spacing w:val="-2"/>
        </w:rPr>
        <w:t>курсов</w:t>
      </w:r>
    </w:p>
    <w:p w:rsidR="00BB5DC0" w:rsidRDefault="00AD31FB">
      <w:pPr>
        <w:pStyle w:val="a3"/>
        <w:rPr>
          <w:spacing w:val="-2"/>
        </w:rPr>
      </w:pPr>
      <w:r>
        <w:t>«Алгебра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анализа»,</w:t>
      </w:r>
      <w:r>
        <w:rPr>
          <w:spacing w:val="-3"/>
        </w:rPr>
        <w:t xml:space="preserve"> </w:t>
      </w:r>
      <w:r>
        <w:t>«Геометрия»,</w:t>
      </w:r>
      <w:r>
        <w:rPr>
          <w:spacing w:val="-3"/>
        </w:rPr>
        <w:t xml:space="preserve"> </w:t>
      </w:r>
      <w:r>
        <w:t>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статистика».</w:t>
      </w:r>
    </w:p>
    <w:p w:rsidR="00BB5DC0" w:rsidRDefault="00BB5DC0">
      <w:pPr>
        <w:pStyle w:val="a3"/>
        <w:rPr>
          <w:spacing w:val="-2"/>
        </w:rPr>
      </w:pPr>
    </w:p>
    <w:p w:rsidR="00BB5DC0" w:rsidRDefault="00AD31FB">
      <w:pPr>
        <w:pStyle w:val="1"/>
        <w:numPr>
          <w:ilvl w:val="0"/>
          <w:numId w:val="1"/>
        </w:numPr>
        <w:tabs>
          <w:tab w:val="left" w:pos="4020"/>
        </w:tabs>
        <w:ind w:left="4020"/>
        <w:jc w:val="both"/>
      </w:pPr>
      <w:r>
        <w:t>Часть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плана,</w:t>
      </w:r>
    </w:p>
    <w:p w:rsidR="00BB5DC0" w:rsidRDefault="00AD31FB">
      <w:pPr>
        <w:ind w:left="2133"/>
        <w:jc w:val="both"/>
        <w:rPr>
          <w:b/>
          <w:sz w:val="24"/>
        </w:rPr>
      </w:pPr>
      <w:r>
        <w:rPr>
          <w:b/>
          <w:sz w:val="24"/>
        </w:rPr>
        <w:t>формируемая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:rsidR="00BB5DC0" w:rsidRDefault="00AD31FB">
      <w:pPr>
        <w:pStyle w:val="a3"/>
        <w:ind w:right="143" w:firstLine="708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BB5DC0" w:rsidRDefault="00AD31FB">
      <w:pPr>
        <w:pStyle w:val="a5"/>
        <w:numPr>
          <w:ilvl w:val="0"/>
          <w:numId w:val="4"/>
        </w:numPr>
        <w:tabs>
          <w:tab w:val="left" w:pos="1178"/>
        </w:tabs>
        <w:ind w:right="147" w:firstLine="708"/>
        <w:jc w:val="both"/>
        <w:rPr>
          <w:sz w:val="24"/>
        </w:rPr>
      </w:pPr>
      <w:r>
        <w:rPr>
          <w:sz w:val="24"/>
        </w:rPr>
        <w:t>На увеличение учебных часов, предусмотренных на изучение отдельных учебных предметов обязательной части химию и биологию</w:t>
      </w:r>
    </w:p>
    <w:p w:rsidR="00BB5DC0" w:rsidRDefault="00AD31FB">
      <w:pPr>
        <w:pStyle w:val="a5"/>
        <w:numPr>
          <w:ilvl w:val="0"/>
          <w:numId w:val="4"/>
        </w:numPr>
        <w:tabs>
          <w:tab w:val="left" w:pos="1145"/>
        </w:tabs>
        <w:ind w:right="140" w:firstLine="708"/>
        <w:jc w:val="both"/>
        <w:rPr>
          <w:sz w:val="24"/>
        </w:rPr>
      </w:pPr>
      <w:r>
        <w:rPr>
          <w:sz w:val="24"/>
        </w:rPr>
        <w:t xml:space="preserve">На курсы внеурочной деятельности из перечня, предлагаемого по выбору родителей (законных представителей) несовершеннолетних обучающихся. Содержание, формы организации и объем всей внеурочной деятельности уровня образования отражен в плане внеурочной </w:t>
      </w:r>
      <w:r>
        <w:rPr>
          <w:spacing w:val="-2"/>
          <w:sz w:val="24"/>
        </w:rPr>
        <w:t>деятельности.</w:t>
      </w:r>
    </w:p>
    <w:p w:rsidR="00BB5DC0" w:rsidRDefault="00AD31FB">
      <w:pPr>
        <w:pStyle w:val="a3"/>
        <w:ind w:right="146" w:firstLine="708"/>
      </w:pPr>
      <w: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BB5DC0" w:rsidRDefault="00AD31FB">
      <w:pPr>
        <w:pStyle w:val="a3"/>
        <w:ind w:right="146" w:firstLine="708"/>
      </w:pPr>
      <w:r>
        <w:t>Формы организации образовательной деятельности, чередование урочной и внеурочной деятельности</w:t>
      </w:r>
      <w:r>
        <w:rPr>
          <w:spacing w:val="-2"/>
        </w:rPr>
        <w:t xml:space="preserve"> </w:t>
      </w:r>
      <w:r>
        <w:t>при реализации основной</w:t>
      </w:r>
      <w:r>
        <w:rPr>
          <w:spacing w:val="-2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определяет МБОУ «Долинненская СОШ им. Перепадина А.И.».</w:t>
      </w:r>
    </w:p>
    <w:p w:rsidR="00BB5DC0" w:rsidRDefault="00AD31FB">
      <w:pPr>
        <w:pStyle w:val="1"/>
        <w:numPr>
          <w:ilvl w:val="0"/>
          <w:numId w:val="1"/>
        </w:numPr>
        <w:tabs>
          <w:tab w:val="left" w:pos="3305"/>
        </w:tabs>
        <w:spacing w:before="275"/>
        <w:ind w:left="3305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BB5DC0" w:rsidRDefault="00AD31FB">
      <w:pPr>
        <w:pStyle w:val="a3"/>
        <w:ind w:right="142" w:firstLine="708"/>
      </w:pPr>
      <w:r>
        <w:t>Учебный план определяет формы промежуточной аттестации в соответствии с положением о текущем контроле и промежуточной аттестации МБОУ «Долинненская СОШ им. Перепадина А.И.» Форма проведения промежуточной аттестации – годовая отметка с учетом тематических проверочных работ указаны в таблице.</w:t>
      </w:r>
    </w:p>
    <w:p w:rsidR="00BB5DC0" w:rsidRDefault="00AD31FB">
      <w:pPr>
        <w:pStyle w:val="a3"/>
        <w:spacing w:before="1"/>
        <w:ind w:right="146"/>
      </w:pPr>
      <w:r>
        <w:t>Промежуточная аттестация обучающихся проводится в соответствии с Положением о формах, периодичности, порядке текущего контроля успеваемости и промежуточной аттестации обучающихся без прекращения образовательной деятельности в форме итоговой контрольной работы по учебным предметам (курсам по выбору) учебного плана.</w:t>
      </w:r>
    </w:p>
    <w:p w:rsidR="00BB5DC0" w:rsidRDefault="00AD31FB">
      <w:pPr>
        <w:pStyle w:val="a3"/>
        <w:ind w:right="143" w:firstLine="60"/>
      </w:pPr>
      <w: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календарным учебным графиком среднего общего образования.</w:t>
      </w:r>
    </w:p>
    <w:p w:rsidR="00BB5DC0" w:rsidRDefault="00BB5DC0">
      <w:pPr>
        <w:pStyle w:val="a3"/>
        <w:sectPr w:rsidR="00BB5DC0">
          <w:pgSz w:w="11910" w:h="16840"/>
          <w:pgMar w:top="760" w:right="425" w:bottom="280" w:left="992" w:header="720" w:footer="720" w:gutter="0"/>
          <w:cols w:space="720"/>
        </w:sectPr>
      </w:pPr>
    </w:p>
    <w:p w:rsidR="00BB5DC0" w:rsidRDefault="00BB5DC0">
      <w:pPr>
        <w:pStyle w:val="a3"/>
        <w:spacing w:before="6"/>
        <w:ind w:left="0"/>
        <w:jc w:val="left"/>
        <w:rPr>
          <w:sz w:val="2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39"/>
        <w:gridCol w:w="1116"/>
        <w:gridCol w:w="5238"/>
      </w:tblGrid>
      <w:tr w:rsidR="00BB5DC0">
        <w:trPr>
          <w:trHeight w:val="580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13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</w:t>
            </w:r>
            <w:r>
              <w:rPr>
                <w:b/>
                <w:spacing w:val="-2"/>
                <w:sz w:val="24"/>
              </w:rPr>
              <w:t xml:space="preserve"> модули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spacing w:before="152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spacing w:before="1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  <w:p w:rsidR="00BB5DC0" w:rsidRDefault="00AD31FB">
            <w:pPr>
              <w:pStyle w:val="TableParagraph"/>
              <w:spacing w:before="0" w:line="271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BB5DC0">
        <w:trPr>
          <w:trHeight w:val="426"/>
        </w:trPr>
        <w:tc>
          <w:tcPr>
            <w:tcW w:w="10193" w:type="dxa"/>
            <w:gridSpan w:val="3"/>
          </w:tcPr>
          <w:p w:rsidR="00BB5DC0" w:rsidRDefault="00AD31F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BB5DC0">
        <w:trPr>
          <w:trHeight w:val="702"/>
        </w:trPr>
        <w:tc>
          <w:tcPr>
            <w:tcW w:w="3839" w:type="dxa"/>
          </w:tcPr>
          <w:p w:rsidR="00BB5DC0" w:rsidRDefault="00AD31F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2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spacing w:before="73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0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0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spacing w:before="73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2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3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spacing w:before="74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spacing w:before="74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0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spacing w:before="73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2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2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2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4"/>
                <w:tab w:val="left" w:pos="3942"/>
              </w:tabs>
              <w:spacing w:before="73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0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spacing w:before="73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2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2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2"/>
        </w:trPr>
        <w:tc>
          <w:tcPr>
            <w:tcW w:w="3839" w:type="dxa"/>
          </w:tcPr>
          <w:p w:rsidR="00BB5DC0" w:rsidRDefault="00AD31FB">
            <w:pPr>
              <w:pStyle w:val="TableParagraph"/>
              <w:tabs>
                <w:tab w:val="left" w:pos="1077"/>
                <w:tab w:val="left" w:pos="2650"/>
              </w:tabs>
              <w:spacing w:before="73"/>
              <w:ind w:left="74" w:right="6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spacing w:before="73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  <w:tr w:rsidR="00BB5DC0">
        <w:trPr>
          <w:trHeight w:val="702"/>
        </w:trPr>
        <w:tc>
          <w:tcPr>
            <w:tcW w:w="3839" w:type="dxa"/>
          </w:tcPr>
          <w:p w:rsidR="00BB5DC0" w:rsidRDefault="00AD31FB">
            <w:pPr>
              <w:pStyle w:val="TableParagraph"/>
              <w:spacing w:before="212"/>
              <w:ind w:left="74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116" w:type="dxa"/>
          </w:tcPr>
          <w:p w:rsidR="00BB5DC0" w:rsidRDefault="00AD31FB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5238" w:type="dxa"/>
          </w:tcPr>
          <w:p w:rsidR="00BB5DC0" w:rsidRDefault="00AD31FB">
            <w:pPr>
              <w:pStyle w:val="TableParagraph"/>
              <w:tabs>
                <w:tab w:val="left" w:pos="1205"/>
                <w:tab w:val="left" w:pos="1923"/>
                <w:tab w:val="left" w:pos="3940"/>
              </w:tabs>
              <w:spacing w:before="73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(промежуточная аттестация = годовая отметка)</w:t>
            </w:r>
          </w:p>
        </w:tc>
      </w:tr>
    </w:tbl>
    <w:p w:rsidR="00BB5DC0" w:rsidRDefault="00BB5DC0">
      <w:pPr>
        <w:pStyle w:val="TableParagraph"/>
        <w:rPr>
          <w:sz w:val="24"/>
        </w:rPr>
        <w:sectPr w:rsidR="00BB5DC0">
          <w:pgSz w:w="11910" w:h="16840"/>
          <w:pgMar w:top="1080" w:right="425" w:bottom="280" w:left="992" w:header="720" w:footer="720" w:gutter="0"/>
          <w:cols w:space="720"/>
        </w:sectPr>
      </w:pPr>
    </w:p>
    <w:p w:rsidR="00BB5DC0" w:rsidRDefault="00AD31FB">
      <w:pPr>
        <w:pStyle w:val="a5"/>
        <w:numPr>
          <w:ilvl w:val="0"/>
          <w:numId w:val="1"/>
        </w:numPr>
        <w:tabs>
          <w:tab w:val="left" w:pos="4632"/>
        </w:tabs>
        <w:spacing w:before="68"/>
        <w:ind w:left="4101" w:right="4100" w:firstLine="172"/>
        <w:jc w:val="left"/>
        <w:rPr>
          <w:b/>
        </w:rPr>
      </w:pPr>
      <w:r>
        <w:rPr>
          <w:b/>
        </w:rPr>
        <w:lastRenderedPageBreak/>
        <w:t>Сетка часов Недельная</w:t>
      </w:r>
      <w:r>
        <w:rPr>
          <w:b/>
          <w:spacing w:val="-14"/>
        </w:rPr>
        <w:t xml:space="preserve"> </w:t>
      </w:r>
      <w:r>
        <w:rPr>
          <w:b/>
        </w:rPr>
        <w:t>сетка</w:t>
      </w:r>
      <w:r>
        <w:rPr>
          <w:b/>
          <w:spacing w:val="-14"/>
        </w:rPr>
        <w:t xml:space="preserve"> </w:t>
      </w:r>
      <w:r>
        <w:rPr>
          <w:b/>
        </w:rPr>
        <w:t>часов (пятидневная неделя)</w:t>
      </w:r>
    </w:p>
    <w:p w:rsidR="00BB5DC0" w:rsidRDefault="00AD31FB">
      <w:pPr>
        <w:ind w:left="3965"/>
        <w:rPr>
          <w:b/>
        </w:rPr>
      </w:pPr>
      <w:r>
        <w:rPr>
          <w:b/>
        </w:rPr>
        <w:t>Универсальный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профиль</w:t>
      </w:r>
    </w:p>
    <w:p w:rsidR="00BB5DC0" w:rsidRDefault="00BB5DC0">
      <w:pPr>
        <w:pStyle w:val="a3"/>
        <w:spacing w:before="24" w:after="1"/>
        <w:ind w:left="0"/>
        <w:jc w:val="left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54"/>
        <w:gridCol w:w="2852"/>
        <w:gridCol w:w="1263"/>
        <w:gridCol w:w="1253"/>
        <w:gridCol w:w="1275"/>
        <w:gridCol w:w="1313"/>
      </w:tblGrid>
      <w:tr w:rsidR="00BB5DC0">
        <w:trPr>
          <w:trHeight w:val="654"/>
        </w:trPr>
        <w:tc>
          <w:tcPr>
            <w:tcW w:w="2254" w:type="dxa"/>
            <w:vMerge w:val="restart"/>
          </w:tcPr>
          <w:p w:rsidR="00BB5DC0" w:rsidRDefault="00BB5DC0">
            <w:pPr>
              <w:pStyle w:val="TableParagraph"/>
              <w:spacing w:before="155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05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область</w:t>
            </w:r>
          </w:p>
        </w:tc>
        <w:tc>
          <w:tcPr>
            <w:tcW w:w="2852" w:type="dxa"/>
            <w:vMerge w:val="restart"/>
          </w:tcPr>
          <w:p w:rsidR="00BB5DC0" w:rsidRDefault="00BB5DC0">
            <w:pPr>
              <w:pStyle w:val="TableParagraph"/>
              <w:spacing w:before="155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530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263" w:type="dxa"/>
            <w:vMerge w:val="restart"/>
          </w:tcPr>
          <w:p w:rsidR="00BB5DC0" w:rsidRDefault="00BB5DC0">
            <w:pPr>
              <w:pStyle w:val="TableParagraph"/>
              <w:spacing w:before="155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206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2528" w:type="dxa"/>
            <w:gridSpan w:val="2"/>
          </w:tcPr>
          <w:p w:rsidR="00BB5DC0" w:rsidRDefault="00AD31FB">
            <w:pPr>
              <w:pStyle w:val="TableParagraph"/>
              <w:spacing w:before="72"/>
              <w:ind w:left="901" w:right="262" w:hanging="622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</w:tr>
      <w:tr w:rsidR="00BB5DC0">
        <w:trPr>
          <w:trHeight w:val="402"/>
        </w:trPr>
        <w:tc>
          <w:tcPr>
            <w:tcW w:w="2254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ind w:left="1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313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</w:tr>
      <w:tr w:rsidR="00BB5DC0">
        <w:trPr>
          <w:trHeight w:val="402"/>
        </w:trPr>
        <w:tc>
          <w:tcPr>
            <w:tcW w:w="8897" w:type="dxa"/>
            <w:gridSpan w:val="5"/>
          </w:tcPr>
          <w:p w:rsidR="00BB5DC0" w:rsidRDefault="00AD31FB">
            <w:pPr>
              <w:pStyle w:val="TableParagraph"/>
              <w:ind w:left="16" w:right="1"/>
              <w:jc w:val="center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313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</w:tr>
      <w:tr w:rsidR="00BB5DC0">
        <w:trPr>
          <w:trHeight w:val="405"/>
        </w:trPr>
        <w:tc>
          <w:tcPr>
            <w:tcW w:w="2254" w:type="dxa"/>
            <w:vMerge w:val="restart"/>
          </w:tcPr>
          <w:p w:rsidR="00BB5DC0" w:rsidRDefault="00AD31FB">
            <w:pPr>
              <w:pStyle w:val="TableParagraph"/>
              <w:spacing w:before="156"/>
              <w:ind w:right="776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 и литература</w:t>
            </w: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ind w:left="74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ind w:left="18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ind w:left="16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B5DC0">
        <w:trPr>
          <w:trHeight w:val="402"/>
        </w:trPr>
        <w:tc>
          <w:tcPr>
            <w:tcW w:w="2254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spacing w:before="72"/>
              <w:ind w:left="74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spacing w:before="72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72"/>
              <w:ind w:left="18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72"/>
              <w:ind w:left="16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BB5DC0">
        <w:trPr>
          <w:trHeight w:val="402"/>
        </w:trPr>
        <w:tc>
          <w:tcPr>
            <w:tcW w:w="2254" w:type="dxa"/>
            <w:vMerge w:val="restart"/>
          </w:tcPr>
          <w:p w:rsidR="00BB5DC0" w:rsidRDefault="00AD31FB">
            <w:pPr>
              <w:pStyle w:val="TableParagraph"/>
              <w:spacing w:before="156" w:line="253" w:lineRule="exact"/>
              <w:rPr>
                <w:b/>
              </w:rPr>
            </w:pPr>
            <w:r>
              <w:rPr>
                <w:b/>
              </w:rPr>
              <w:t>Родной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BB5DC0" w:rsidRDefault="00AD31FB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родная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литература</w:t>
            </w: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spacing w:before="72"/>
              <w:ind w:left="74"/>
            </w:pPr>
            <w:r>
              <w:t>Родной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spacing w:before="72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72"/>
              <w:ind w:left="18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72"/>
              <w:ind w:left="16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B5DC0">
        <w:trPr>
          <w:trHeight w:val="403"/>
        </w:trPr>
        <w:tc>
          <w:tcPr>
            <w:tcW w:w="2254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spacing w:before="73"/>
              <w:ind w:left="74"/>
            </w:pPr>
            <w:r>
              <w:t>Родная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spacing w:before="73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73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73"/>
              <w:ind w:left="16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3"/>
              <w:ind w:left="17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B5DC0">
        <w:trPr>
          <w:trHeight w:val="657"/>
        </w:trPr>
        <w:tc>
          <w:tcPr>
            <w:tcW w:w="2254" w:type="dxa"/>
          </w:tcPr>
          <w:p w:rsidR="00BB5DC0" w:rsidRDefault="00AD31FB">
            <w:pPr>
              <w:pStyle w:val="TableParagraph"/>
              <w:spacing w:before="200"/>
              <w:rPr>
                <w:b/>
              </w:rPr>
            </w:pPr>
            <w:r>
              <w:rPr>
                <w:b/>
              </w:rPr>
              <w:t>Иностранные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языки</w:t>
            </w: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ind w:left="74" w:right="970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spacing w:before="200"/>
              <w:ind w:left="17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200"/>
              <w:ind w:left="18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200"/>
              <w:ind w:left="16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BB5DC0">
        <w:trPr>
          <w:trHeight w:val="654"/>
        </w:trPr>
        <w:tc>
          <w:tcPr>
            <w:tcW w:w="2254" w:type="dxa"/>
            <w:vMerge w:val="restart"/>
          </w:tcPr>
          <w:p w:rsidR="00BB5DC0" w:rsidRDefault="00BB5DC0">
            <w:pPr>
              <w:pStyle w:val="TableParagraph"/>
              <w:spacing w:before="0"/>
              <w:ind w:left="0"/>
              <w:rPr>
                <w:b/>
              </w:rPr>
            </w:pPr>
          </w:p>
          <w:p w:rsidR="00BB5DC0" w:rsidRDefault="00BB5DC0">
            <w:pPr>
              <w:pStyle w:val="TableParagraph"/>
              <w:spacing w:before="193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</w:p>
          <w:p w:rsidR="00BB5DC0" w:rsidRDefault="00AD31F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информатика</w:t>
            </w: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spacing w:before="72"/>
              <w:ind w:left="74" w:right="372"/>
            </w:pPr>
            <w:r>
              <w:t>Алгебра и начала математического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spacing w:before="200"/>
              <w:ind w:left="17" w:right="1"/>
              <w:jc w:val="center"/>
            </w:pPr>
            <w:r>
              <w:rPr>
                <w:spacing w:val="-10"/>
              </w:rPr>
              <w:t>БУ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200"/>
              <w:ind w:left="18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200"/>
              <w:ind w:left="16" w:right="5"/>
              <w:jc w:val="center"/>
            </w:pPr>
            <w:r>
              <w:rPr>
                <w:spacing w:val="-10"/>
              </w:rPr>
              <w:t>3+1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t>6</w:t>
            </w:r>
          </w:p>
        </w:tc>
      </w:tr>
      <w:tr w:rsidR="00BB5DC0">
        <w:trPr>
          <w:trHeight w:val="402"/>
        </w:trPr>
        <w:tc>
          <w:tcPr>
            <w:tcW w:w="2254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ind w:left="74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ind w:left="18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ind w:left="16" w:right="5"/>
              <w:jc w:val="center"/>
            </w:pPr>
            <w:r>
              <w:rPr>
                <w:spacing w:val="-10"/>
              </w:rPr>
              <w:t>1</w:t>
            </w:r>
            <w:r w:rsidR="009B620E">
              <w:rPr>
                <w:spacing w:val="-10"/>
              </w:rPr>
              <w:t>+2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BB5DC0">
        <w:trPr>
          <w:trHeight w:val="405"/>
        </w:trPr>
        <w:tc>
          <w:tcPr>
            <w:tcW w:w="2254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ind w:left="74"/>
            </w:pPr>
            <w:r>
              <w:t>Вероятность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ind w:left="16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B5DC0">
        <w:trPr>
          <w:trHeight w:val="90"/>
        </w:trPr>
        <w:tc>
          <w:tcPr>
            <w:tcW w:w="2254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spacing w:before="72"/>
              <w:ind w:left="74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spacing w:before="72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72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72"/>
              <w:ind w:left="16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B5DC0">
        <w:trPr>
          <w:trHeight w:val="402"/>
        </w:trPr>
        <w:tc>
          <w:tcPr>
            <w:tcW w:w="2254" w:type="dxa"/>
            <w:vMerge w:val="restart"/>
          </w:tcPr>
          <w:p w:rsidR="00BB5DC0" w:rsidRDefault="00BB5DC0">
            <w:pPr>
              <w:pStyle w:val="TableParagraph"/>
              <w:spacing w:before="112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 w:line="253" w:lineRule="exact"/>
              <w:rPr>
                <w:b/>
              </w:rPr>
            </w:pPr>
            <w:r>
              <w:rPr>
                <w:b/>
                <w:spacing w:val="-2"/>
              </w:rPr>
              <w:t>Общественно-</w:t>
            </w:r>
          </w:p>
          <w:p w:rsidR="00BB5DC0" w:rsidRDefault="00AD31FB">
            <w:pPr>
              <w:pStyle w:val="TableParagraph"/>
              <w:spacing w:before="0" w:line="253" w:lineRule="exact"/>
              <w:rPr>
                <w:b/>
              </w:rPr>
            </w:pPr>
            <w:r>
              <w:rPr>
                <w:b/>
              </w:rPr>
              <w:t>научные</w:t>
            </w:r>
            <w:r>
              <w:rPr>
                <w:b/>
                <w:spacing w:val="-2"/>
              </w:rPr>
              <w:t xml:space="preserve"> предметы</w:t>
            </w: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spacing w:before="72"/>
              <w:ind w:left="74"/>
            </w:pPr>
            <w:r>
              <w:rPr>
                <w:spacing w:val="-2"/>
              </w:rPr>
              <w:t>История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spacing w:before="72"/>
              <w:ind w:left="17" w:right="1"/>
              <w:jc w:val="center"/>
            </w:pPr>
            <w:r>
              <w:rPr>
                <w:spacing w:val="-10"/>
              </w:rPr>
              <w:t>У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72"/>
              <w:ind w:left="18" w:right="5"/>
              <w:jc w:val="center"/>
              <w:rPr>
                <w:lang w:val="en-US"/>
              </w:rPr>
            </w:pPr>
            <w:r>
              <w:rPr>
                <w:spacing w:val="-10"/>
              </w:rPr>
              <w:t>2</w:t>
            </w:r>
            <w:r>
              <w:rPr>
                <w:spacing w:val="-10"/>
                <w:lang w:val="en-US"/>
              </w:rPr>
              <w:t>+2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72"/>
              <w:ind w:left="16" w:right="5"/>
              <w:jc w:val="center"/>
            </w:pPr>
            <w:r>
              <w:rPr>
                <w:spacing w:val="-10"/>
              </w:rPr>
              <w:t>2+2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t>8</w:t>
            </w:r>
          </w:p>
        </w:tc>
      </w:tr>
      <w:tr w:rsidR="00BB5DC0">
        <w:trPr>
          <w:trHeight w:val="403"/>
        </w:trPr>
        <w:tc>
          <w:tcPr>
            <w:tcW w:w="2254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spacing w:before="73"/>
              <w:ind w:left="74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spacing w:before="73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73"/>
              <w:ind w:left="18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BB5DC0" w:rsidRDefault="009B620E">
            <w:pPr>
              <w:pStyle w:val="TableParagraph"/>
              <w:spacing w:before="73"/>
              <w:ind w:left="16" w:right="5"/>
              <w:jc w:val="center"/>
            </w:pPr>
            <w:r>
              <w:t>2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3"/>
              <w:ind w:left="17" w:right="2"/>
              <w:jc w:val="center"/>
            </w:pPr>
            <w:r>
              <w:rPr>
                <w:spacing w:val="-10"/>
              </w:rPr>
              <w:t>3,5</w:t>
            </w:r>
          </w:p>
        </w:tc>
      </w:tr>
      <w:tr w:rsidR="00BB5DC0">
        <w:trPr>
          <w:trHeight w:val="402"/>
        </w:trPr>
        <w:tc>
          <w:tcPr>
            <w:tcW w:w="2254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ind w:left="74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ind w:left="16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B5DC0">
        <w:trPr>
          <w:trHeight w:val="402"/>
        </w:trPr>
        <w:tc>
          <w:tcPr>
            <w:tcW w:w="2254" w:type="dxa"/>
            <w:vMerge w:val="restart"/>
          </w:tcPr>
          <w:p w:rsidR="00BB5DC0" w:rsidRDefault="00BB5DC0">
            <w:pPr>
              <w:pStyle w:val="TableParagraph"/>
              <w:spacing w:before="112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Естественно-</w:t>
            </w:r>
          </w:p>
          <w:p w:rsidR="00BB5DC0" w:rsidRDefault="00AD31F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научные</w:t>
            </w:r>
            <w:r>
              <w:rPr>
                <w:b/>
                <w:spacing w:val="-2"/>
              </w:rPr>
              <w:t xml:space="preserve"> предметы</w:t>
            </w: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ind w:left="74"/>
            </w:pPr>
            <w:r>
              <w:rPr>
                <w:spacing w:val="-2"/>
              </w:rPr>
              <w:t>Физика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ind w:left="18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ind w:left="16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B5DC0">
        <w:trPr>
          <w:trHeight w:val="405"/>
        </w:trPr>
        <w:tc>
          <w:tcPr>
            <w:tcW w:w="2254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ind w:left="74"/>
            </w:pPr>
            <w:r>
              <w:rPr>
                <w:spacing w:val="-4"/>
              </w:rPr>
              <w:t>Химия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ind w:left="16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B5DC0">
        <w:trPr>
          <w:trHeight w:val="402"/>
        </w:trPr>
        <w:tc>
          <w:tcPr>
            <w:tcW w:w="2254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spacing w:before="72"/>
              <w:ind w:left="74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spacing w:before="72"/>
              <w:ind w:left="17"/>
              <w:jc w:val="center"/>
            </w:pPr>
            <w:r>
              <w:rPr>
                <w:spacing w:val="-10"/>
              </w:rPr>
              <w:t>УБ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72"/>
              <w:ind w:left="18" w:right="5"/>
              <w:jc w:val="center"/>
              <w:rPr>
                <w:lang w:val="en-US"/>
              </w:rPr>
            </w:pPr>
            <w:r>
              <w:rPr>
                <w:spacing w:val="-10"/>
              </w:rPr>
              <w:t>1</w:t>
            </w:r>
            <w:r>
              <w:rPr>
                <w:spacing w:val="-10"/>
                <w:lang w:val="en-US"/>
              </w:rPr>
              <w:t>+2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72"/>
              <w:ind w:left="16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B5DC0">
        <w:trPr>
          <w:trHeight w:val="908"/>
        </w:trPr>
        <w:tc>
          <w:tcPr>
            <w:tcW w:w="2254" w:type="dxa"/>
          </w:tcPr>
          <w:p w:rsidR="00BB5DC0" w:rsidRDefault="00AD31FB">
            <w:pPr>
              <w:pStyle w:val="TableParagraph"/>
              <w:spacing w:before="72"/>
              <w:rPr>
                <w:b/>
              </w:rPr>
            </w:pPr>
            <w:r>
              <w:rPr>
                <w:b/>
                <w:spacing w:val="-2"/>
              </w:rPr>
              <w:t>Основы</w:t>
            </w:r>
          </w:p>
          <w:p w:rsidR="00BB5DC0" w:rsidRDefault="00AD31FB">
            <w:pPr>
              <w:pStyle w:val="TableParagraph"/>
              <w:spacing w:before="2"/>
              <w:ind w:right="530"/>
              <w:rPr>
                <w:b/>
              </w:rPr>
            </w:pPr>
            <w:r>
              <w:rPr>
                <w:b/>
              </w:rPr>
              <w:t>безопасности и защиты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Родины</w:t>
            </w: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spacing w:before="200"/>
              <w:ind w:left="74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 защиты Родины</w:t>
            </w:r>
          </w:p>
        </w:tc>
        <w:tc>
          <w:tcPr>
            <w:tcW w:w="1263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6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B5DC0">
        <w:trPr>
          <w:trHeight w:val="654"/>
        </w:trPr>
        <w:tc>
          <w:tcPr>
            <w:tcW w:w="2254" w:type="dxa"/>
          </w:tcPr>
          <w:p w:rsidR="00BB5DC0" w:rsidRDefault="00AD31FB">
            <w:pPr>
              <w:pStyle w:val="TableParagraph"/>
              <w:spacing w:before="72"/>
              <w:ind w:right="776"/>
              <w:rPr>
                <w:b/>
              </w:rPr>
            </w:pPr>
            <w:r>
              <w:rPr>
                <w:b/>
                <w:spacing w:val="-2"/>
              </w:rPr>
              <w:t>Физическая культура</w:t>
            </w:r>
          </w:p>
        </w:tc>
        <w:tc>
          <w:tcPr>
            <w:tcW w:w="2852" w:type="dxa"/>
          </w:tcPr>
          <w:p w:rsidR="00BB5DC0" w:rsidRDefault="00AD31FB">
            <w:pPr>
              <w:pStyle w:val="TableParagraph"/>
              <w:spacing w:before="200"/>
              <w:ind w:left="74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263" w:type="dxa"/>
          </w:tcPr>
          <w:p w:rsidR="00BB5DC0" w:rsidRDefault="00AD31FB">
            <w:pPr>
              <w:pStyle w:val="TableParagraph"/>
              <w:spacing w:before="200"/>
              <w:ind w:left="17" w:right="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200"/>
              <w:ind w:left="18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200"/>
              <w:ind w:left="16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B5DC0">
        <w:trPr>
          <w:trHeight w:val="403"/>
        </w:trPr>
        <w:tc>
          <w:tcPr>
            <w:tcW w:w="6369" w:type="dxa"/>
            <w:gridSpan w:val="3"/>
          </w:tcPr>
          <w:p w:rsidR="00BB5DC0" w:rsidRDefault="00AD31FB">
            <w:pPr>
              <w:pStyle w:val="TableParagraph"/>
              <w:ind w:left="113" w:right="97"/>
              <w:jc w:val="center"/>
            </w:pPr>
            <w:r>
              <w:rPr>
                <w:spacing w:val="-2"/>
              </w:rPr>
              <w:t>Индивидуальный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проект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ind w:left="16" w:right="5"/>
              <w:jc w:val="center"/>
            </w:pPr>
            <w:r>
              <w:rPr>
                <w:spacing w:val="-10"/>
              </w:rPr>
              <w:t>—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BB5DC0">
        <w:trPr>
          <w:trHeight w:val="405"/>
        </w:trPr>
        <w:tc>
          <w:tcPr>
            <w:tcW w:w="6369" w:type="dxa"/>
            <w:gridSpan w:val="3"/>
          </w:tcPr>
          <w:p w:rsidR="00BB5DC0" w:rsidRDefault="00AD31FB">
            <w:pPr>
              <w:pStyle w:val="TableParagraph"/>
              <w:ind w:left="113" w:right="95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spacing w:val="-5"/>
                <w:lang w:val="en-US"/>
              </w:rPr>
              <w:t>4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ind w:left="1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 w:rsidR="009B620E">
              <w:rPr>
                <w:b/>
                <w:spacing w:val="-5"/>
              </w:rPr>
              <w:t>4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 w:rsidR="009B620E">
              <w:rPr>
                <w:b/>
                <w:spacing w:val="-5"/>
              </w:rPr>
              <w:t>8</w:t>
            </w:r>
          </w:p>
        </w:tc>
      </w:tr>
      <w:tr w:rsidR="00BB5DC0">
        <w:trPr>
          <w:trHeight w:val="402"/>
        </w:trPr>
        <w:tc>
          <w:tcPr>
            <w:tcW w:w="8897" w:type="dxa"/>
            <w:gridSpan w:val="5"/>
          </w:tcPr>
          <w:p w:rsidR="00BB5DC0" w:rsidRDefault="00AD31FB">
            <w:pPr>
              <w:pStyle w:val="TableParagraph"/>
              <w:spacing w:before="72"/>
              <w:ind w:left="16"/>
              <w:jc w:val="center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  <w:tc>
          <w:tcPr>
            <w:tcW w:w="1313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</w:tr>
      <w:tr w:rsidR="00BB5DC0">
        <w:trPr>
          <w:trHeight w:val="402"/>
        </w:trPr>
        <w:tc>
          <w:tcPr>
            <w:tcW w:w="6369" w:type="dxa"/>
            <w:gridSpan w:val="3"/>
          </w:tcPr>
          <w:p w:rsidR="00BB5DC0" w:rsidRDefault="00AD31FB">
            <w:pPr>
              <w:pStyle w:val="TableParagraph"/>
              <w:ind w:left="113" w:right="97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ind w:left="18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ind w:left="1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BB5DC0">
        <w:trPr>
          <w:trHeight w:val="908"/>
        </w:trPr>
        <w:tc>
          <w:tcPr>
            <w:tcW w:w="6369" w:type="dxa"/>
            <w:gridSpan w:val="3"/>
          </w:tcPr>
          <w:p w:rsidR="00BB5DC0" w:rsidRDefault="00AD31FB">
            <w:pPr>
              <w:pStyle w:val="TableParagraph"/>
              <w:ind w:left="113" w:right="92"/>
              <w:jc w:val="center"/>
              <w:rPr>
                <w:b/>
              </w:rPr>
            </w:pPr>
            <w:r>
              <w:rPr>
                <w:b/>
              </w:rPr>
              <w:t>Максимально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допустимая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недельная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5- дневной неделе) в соответствии с действующими санитарными правилами и нормами</w:t>
            </w:r>
          </w:p>
        </w:tc>
        <w:tc>
          <w:tcPr>
            <w:tcW w:w="1253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8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5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rPr>
                <w:spacing w:val="-5"/>
              </w:rPr>
              <w:t>68</w:t>
            </w:r>
          </w:p>
        </w:tc>
      </w:tr>
    </w:tbl>
    <w:p w:rsidR="00BB5DC0" w:rsidRDefault="00BB5DC0">
      <w:pPr>
        <w:pStyle w:val="TableParagraph"/>
        <w:jc w:val="center"/>
        <w:sectPr w:rsidR="00BB5DC0">
          <w:pgSz w:w="11910" w:h="16840"/>
          <w:pgMar w:top="1040" w:right="425" w:bottom="952" w:left="992" w:header="720" w:footer="720" w:gutter="0"/>
          <w:cols w:space="720"/>
        </w:sect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69"/>
        <w:gridCol w:w="1253"/>
        <w:gridCol w:w="1275"/>
        <w:gridCol w:w="1313"/>
      </w:tblGrid>
      <w:tr w:rsidR="00BB5DC0">
        <w:trPr>
          <w:trHeight w:val="402"/>
        </w:trPr>
        <w:tc>
          <w:tcPr>
            <w:tcW w:w="6369" w:type="dxa"/>
          </w:tcPr>
          <w:p w:rsidR="00BB5DC0" w:rsidRDefault="00AD31FB">
            <w:pPr>
              <w:pStyle w:val="TableParagraph"/>
              <w:spacing w:before="72"/>
              <w:ind w:left="113" w:right="94"/>
              <w:jc w:val="center"/>
            </w:pPr>
            <w:r>
              <w:lastRenderedPageBreak/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72"/>
              <w:ind w:left="18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72"/>
              <w:ind w:left="1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BB5DC0">
        <w:trPr>
          <w:trHeight w:val="402"/>
        </w:trPr>
        <w:tc>
          <w:tcPr>
            <w:tcW w:w="6369" w:type="dxa"/>
          </w:tcPr>
          <w:p w:rsidR="00BB5DC0" w:rsidRDefault="00AD31FB">
            <w:pPr>
              <w:pStyle w:val="TableParagraph"/>
              <w:spacing w:before="72"/>
              <w:ind w:left="113" w:right="99"/>
              <w:jc w:val="center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период</w:t>
            </w:r>
          </w:p>
        </w:tc>
        <w:tc>
          <w:tcPr>
            <w:tcW w:w="1253" w:type="dxa"/>
          </w:tcPr>
          <w:p w:rsidR="00BB5DC0" w:rsidRDefault="00AD31FB">
            <w:pPr>
              <w:pStyle w:val="TableParagraph"/>
              <w:spacing w:before="72"/>
              <w:ind w:left="18"/>
              <w:jc w:val="center"/>
            </w:pPr>
            <w:r>
              <w:rPr>
                <w:spacing w:val="-4"/>
              </w:rPr>
              <w:t>1156</w:t>
            </w:r>
          </w:p>
        </w:tc>
        <w:tc>
          <w:tcPr>
            <w:tcW w:w="1275" w:type="dxa"/>
          </w:tcPr>
          <w:p w:rsidR="00BB5DC0" w:rsidRDefault="00AD31FB">
            <w:pPr>
              <w:pStyle w:val="TableParagraph"/>
              <w:spacing w:before="72"/>
              <w:ind w:left="16"/>
              <w:jc w:val="center"/>
            </w:pPr>
            <w:r>
              <w:rPr>
                <w:spacing w:val="-4"/>
              </w:rPr>
              <w:t>1156</w:t>
            </w:r>
          </w:p>
        </w:tc>
        <w:tc>
          <w:tcPr>
            <w:tcW w:w="1313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rPr>
                <w:spacing w:val="-4"/>
              </w:rPr>
              <w:t>2261</w:t>
            </w:r>
          </w:p>
        </w:tc>
      </w:tr>
      <w:tr w:rsidR="00BB5DC0">
        <w:trPr>
          <w:trHeight w:val="402"/>
        </w:trPr>
        <w:tc>
          <w:tcPr>
            <w:tcW w:w="6369" w:type="dxa"/>
          </w:tcPr>
          <w:p w:rsidR="00BB5DC0" w:rsidRDefault="00AD31FB">
            <w:pPr>
              <w:pStyle w:val="TableParagraph"/>
              <w:spacing w:before="72"/>
              <w:ind w:left="113" w:right="96"/>
              <w:jc w:val="center"/>
              <w:rPr>
                <w:b/>
              </w:rPr>
            </w:pPr>
            <w:r>
              <w:rPr>
                <w:b/>
              </w:rPr>
              <w:lastRenderedPageBreak/>
              <w:t>Курсы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253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  <w:tc>
          <w:tcPr>
            <w:tcW w:w="1275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  <w:tc>
          <w:tcPr>
            <w:tcW w:w="1313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</w:tr>
    </w:tbl>
    <w:p w:rsidR="00BB5DC0" w:rsidRDefault="00BB5DC0">
      <w:pPr>
        <w:pStyle w:val="a3"/>
        <w:spacing w:before="15"/>
        <w:ind w:left="0"/>
        <w:jc w:val="left"/>
        <w:rPr>
          <w:b/>
          <w:sz w:val="22"/>
        </w:rPr>
      </w:pPr>
    </w:p>
    <w:p w:rsidR="00BB5DC0" w:rsidRDefault="00AD31FB">
      <w:pPr>
        <w:ind w:left="4159" w:right="4160" w:firstLine="2"/>
        <w:jc w:val="center"/>
        <w:rPr>
          <w:b/>
        </w:rPr>
      </w:pPr>
      <w:r>
        <w:rPr>
          <w:b/>
        </w:rPr>
        <w:t>Годовая сетка часов (пятидневная</w:t>
      </w:r>
      <w:r>
        <w:rPr>
          <w:b/>
          <w:spacing w:val="-14"/>
        </w:rPr>
        <w:t xml:space="preserve"> </w:t>
      </w:r>
      <w:r>
        <w:rPr>
          <w:b/>
        </w:rPr>
        <w:t>неделя)</w:t>
      </w:r>
    </w:p>
    <w:p w:rsidR="00BB5DC0" w:rsidRDefault="00BB5DC0">
      <w:pPr>
        <w:pStyle w:val="a3"/>
        <w:spacing w:before="24"/>
        <w:ind w:left="0"/>
        <w:jc w:val="left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52"/>
        <w:gridCol w:w="2713"/>
        <w:gridCol w:w="1266"/>
        <w:gridCol w:w="1251"/>
        <w:gridCol w:w="1278"/>
        <w:gridCol w:w="1455"/>
      </w:tblGrid>
      <w:tr w:rsidR="00BB5DC0">
        <w:trPr>
          <w:trHeight w:val="656"/>
        </w:trPr>
        <w:tc>
          <w:tcPr>
            <w:tcW w:w="2252" w:type="dxa"/>
            <w:vMerge w:val="restart"/>
          </w:tcPr>
          <w:p w:rsidR="00BB5DC0" w:rsidRDefault="00BB5DC0">
            <w:pPr>
              <w:pStyle w:val="TableParagraph"/>
              <w:spacing w:before="155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02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область</w:t>
            </w:r>
          </w:p>
        </w:tc>
        <w:tc>
          <w:tcPr>
            <w:tcW w:w="2713" w:type="dxa"/>
            <w:vMerge w:val="restart"/>
          </w:tcPr>
          <w:p w:rsidR="00BB5DC0" w:rsidRDefault="00BB5DC0">
            <w:pPr>
              <w:pStyle w:val="TableParagraph"/>
              <w:spacing w:before="155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463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266" w:type="dxa"/>
            <w:vMerge w:val="restart"/>
          </w:tcPr>
          <w:p w:rsidR="00BB5DC0" w:rsidRDefault="00BB5DC0">
            <w:pPr>
              <w:pStyle w:val="TableParagraph"/>
              <w:spacing w:before="155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205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2529" w:type="dxa"/>
            <w:gridSpan w:val="2"/>
          </w:tcPr>
          <w:p w:rsidR="00BB5DC0" w:rsidRDefault="00AD31FB">
            <w:pPr>
              <w:pStyle w:val="TableParagraph"/>
              <w:spacing w:before="72"/>
              <w:ind w:left="898" w:right="267" w:hanging="622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</w:tr>
      <w:tr w:rsidR="00BB5DC0">
        <w:trPr>
          <w:trHeight w:val="402"/>
        </w:trPr>
        <w:tc>
          <w:tcPr>
            <w:tcW w:w="22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72"/>
              <w:ind w:left="13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72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455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</w:tr>
      <w:tr w:rsidR="00BB5DC0">
        <w:trPr>
          <w:trHeight w:val="402"/>
        </w:trPr>
        <w:tc>
          <w:tcPr>
            <w:tcW w:w="8760" w:type="dxa"/>
            <w:gridSpan w:val="5"/>
          </w:tcPr>
          <w:p w:rsidR="00BB5DC0" w:rsidRDefault="00AD31FB">
            <w:pPr>
              <w:pStyle w:val="TableParagraph"/>
              <w:spacing w:before="72"/>
              <w:ind w:left="12"/>
              <w:jc w:val="center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455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</w:tr>
      <w:tr w:rsidR="00BB5DC0">
        <w:trPr>
          <w:trHeight w:val="402"/>
        </w:trPr>
        <w:tc>
          <w:tcPr>
            <w:tcW w:w="2252" w:type="dxa"/>
            <w:vMerge w:val="restart"/>
          </w:tcPr>
          <w:p w:rsidR="00BB5DC0" w:rsidRDefault="00AD31FB">
            <w:pPr>
              <w:pStyle w:val="TableParagraph"/>
              <w:spacing w:before="156"/>
              <w:ind w:right="774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 и литература</w:t>
            </w: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7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72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72"/>
              <w:ind w:left="13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72"/>
              <w:ind w:left="14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 w:right="2"/>
              <w:jc w:val="center"/>
            </w:pPr>
            <w:r>
              <w:rPr>
                <w:spacing w:val="-5"/>
              </w:rPr>
              <w:t>136</w:t>
            </w:r>
          </w:p>
        </w:tc>
      </w:tr>
      <w:tr w:rsidR="00BB5DC0">
        <w:trPr>
          <w:trHeight w:val="403"/>
        </w:trPr>
        <w:tc>
          <w:tcPr>
            <w:tcW w:w="22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73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73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73"/>
              <w:ind w:left="13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73"/>
              <w:ind w:left="14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3"/>
              <w:ind w:left="14" w:right="2"/>
              <w:jc w:val="center"/>
            </w:pPr>
            <w:r>
              <w:rPr>
                <w:spacing w:val="-5"/>
              </w:rPr>
              <w:t>204</w:t>
            </w:r>
          </w:p>
        </w:tc>
      </w:tr>
      <w:tr w:rsidR="00BB5DC0">
        <w:trPr>
          <w:trHeight w:val="656"/>
        </w:trPr>
        <w:tc>
          <w:tcPr>
            <w:tcW w:w="2252" w:type="dxa"/>
            <w:vMerge w:val="restart"/>
          </w:tcPr>
          <w:p w:rsidR="00BB5DC0" w:rsidRDefault="00BB5DC0">
            <w:pPr>
              <w:pStyle w:val="TableParagraph"/>
              <w:spacing w:before="0"/>
              <w:ind w:left="0"/>
              <w:rPr>
                <w:b/>
              </w:rPr>
            </w:pPr>
          </w:p>
          <w:p w:rsidR="00BB5DC0" w:rsidRDefault="00BB5DC0">
            <w:pPr>
              <w:pStyle w:val="TableParagraph"/>
              <w:spacing w:before="29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Родной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BB5DC0" w:rsidRDefault="00AD31F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родная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литература</w:t>
            </w:r>
          </w:p>
        </w:tc>
        <w:tc>
          <w:tcPr>
            <w:tcW w:w="2713" w:type="dxa"/>
          </w:tcPr>
          <w:p w:rsidR="00BB5DC0" w:rsidRDefault="00AD31FB">
            <w:pPr>
              <w:pStyle w:val="TableParagraph"/>
            </w:pPr>
            <w:r>
              <w:t>Родной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 xml:space="preserve">(русский, </w:t>
            </w:r>
            <w:r>
              <w:rPr>
                <w:spacing w:val="-2"/>
              </w:rPr>
              <w:t>крымскотатарский)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200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200"/>
              <w:ind w:left="13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200"/>
              <w:ind w:left="14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136</w:t>
            </w:r>
          </w:p>
        </w:tc>
      </w:tr>
      <w:tr w:rsidR="00BB5DC0">
        <w:trPr>
          <w:trHeight w:val="909"/>
        </w:trPr>
        <w:tc>
          <w:tcPr>
            <w:tcW w:w="22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72"/>
              <w:ind w:right="231"/>
            </w:pPr>
            <w:r>
              <w:t>Родная</w:t>
            </w:r>
            <w:r>
              <w:rPr>
                <w:spacing w:val="-2"/>
              </w:rPr>
              <w:t xml:space="preserve"> </w:t>
            </w:r>
            <w:r>
              <w:t xml:space="preserve">литература </w:t>
            </w:r>
            <w:r>
              <w:rPr>
                <w:spacing w:val="-2"/>
              </w:rPr>
              <w:t>(русская, крымскотатарская)</w:t>
            </w:r>
          </w:p>
        </w:tc>
        <w:tc>
          <w:tcPr>
            <w:tcW w:w="1266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3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8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 w:right="2"/>
              <w:jc w:val="center"/>
            </w:pPr>
            <w:r>
              <w:rPr>
                <w:spacing w:val="-5"/>
              </w:rPr>
              <w:t>102</w:t>
            </w:r>
          </w:p>
        </w:tc>
      </w:tr>
      <w:tr w:rsidR="00BB5DC0">
        <w:trPr>
          <w:trHeight w:val="654"/>
        </w:trPr>
        <w:tc>
          <w:tcPr>
            <w:tcW w:w="2252" w:type="dxa"/>
          </w:tcPr>
          <w:p w:rsidR="00BB5DC0" w:rsidRDefault="00AD31FB">
            <w:pPr>
              <w:pStyle w:val="TableParagraph"/>
              <w:spacing w:before="200"/>
              <w:rPr>
                <w:b/>
              </w:rPr>
            </w:pPr>
            <w:r>
              <w:rPr>
                <w:b/>
              </w:rPr>
              <w:t>Иностранные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языки</w:t>
            </w: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72"/>
              <w:ind w:right="829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200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200"/>
              <w:ind w:left="13" w:right="5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200"/>
              <w:ind w:left="14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 w:right="2"/>
              <w:jc w:val="center"/>
            </w:pPr>
            <w:r>
              <w:rPr>
                <w:spacing w:val="-5"/>
              </w:rPr>
              <w:t>204</w:t>
            </w:r>
          </w:p>
        </w:tc>
      </w:tr>
      <w:tr w:rsidR="00BB5DC0">
        <w:trPr>
          <w:trHeight w:val="656"/>
        </w:trPr>
        <w:tc>
          <w:tcPr>
            <w:tcW w:w="2252" w:type="dxa"/>
            <w:vMerge w:val="restart"/>
          </w:tcPr>
          <w:p w:rsidR="00BB5DC0" w:rsidRDefault="00BB5DC0">
            <w:pPr>
              <w:pStyle w:val="TableParagraph"/>
              <w:spacing w:before="0"/>
              <w:ind w:left="0"/>
              <w:rPr>
                <w:b/>
              </w:rPr>
            </w:pPr>
          </w:p>
          <w:p w:rsidR="00BB5DC0" w:rsidRDefault="00BB5DC0">
            <w:pPr>
              <w:pStyle w:val="TableParagraph"/>
              <w:spacing w:before="195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 w:line="253" w:lineRule="exact"/>
              <w:rPr>
                <w:b/>
              </w:rPr>
            </w:pPr>
            <w:r>
              <w:rPr>
                <w:b/>
                <w:spacing w:val="-2"/>
              </w:rPr>
              <w:t>Математика</w:t>
            </w:r>
          </w:p>
          <w:p w:rsidR="00BB5DC0" w:rsidRDefault="00AD31FB">
            <w:pPr>
              <w:pStyle w:val="TableParagraph"/>
              <w:spacing w:before="0" w:line="253" w:lineRule="exact"/>
              <w:rPr>
                <w:b/>
              </w:rPr>
            </w:pP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информатика</w:t>
            </w: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ind w:right="231"/>
            </w:pPr>
            <w:r>
              <w:t>Алгебра и начала математического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200"/>
              <w:ind w:left="75"/>
            </w:pPr>
            <w:r>
              <w:rPr>
                <w:spacing w:val="-10"/>
              </w:rPr>
              <w:t>БУ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200"/>
              <w:ind w:left="13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200"/>
              <w:ind w:left="14"/>
              <w:jc w:val="center"/>
            </w:pPr>
            <w:r>
              <w:rPr>
                <w:spacing w:val="-5"/>
              </w:rPr>
              <w:t>136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238</w:t>
            </w:r>
          </w:p>
        </w:tc>
      </w:tr>
      <w:tr w:rsidR="00BB5DC0">
        <w:trPr>
          <w:trHeight w:val="403"/>
        </w:trPr>
        <w:tc>
          <w:tcPr>
            <w:tcW w:w="22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72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72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72"/>
              <w:ind w:left="13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278" w:type="dxa"/>
          </w:tcPr>
          <w:p w:rsidR="00BB5DC0" w:rsidRDefault="00F3757F">
            <w:pPr>
              <w:pStyle w:val="TableParagraph"/>
              <w:spacing w:before="72"/>
              <w:ind w:left="14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 w:right="2"/>
              <w:jc w:val="center"/>
            </w:pPr>
            <w:r>
              <w:rPr>
                <w:spacing w:val="-5"/>
              </w:rPr>
              <w:t>102</w:t>
            </w:r>
          </w:p>
        </w:tc>
      </w:tr>
      <w:tr w:rsidR="00BB5DC0">
        <w:trPr>
          <w:trHeight w:val="402"/>
        </w:trPr>
        <w:tc>
          <w:tcPr>
            <w:tcW w:w="22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72"/>
            </w:pPr>
            <w:r>
              <w:t>Вероятность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72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72"/>
              <w:ind w:left="13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72"/>
              <w:ind w:left="1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 w:right="2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BB5DC0">
        <w:trPr>
          <w:trHeight w:val="402"/>
        </w:trPr>
        <w:tc>
          <w:tcPr>
            <w:tcW w:w="22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BB5DC0" w:rsidRDefault="00AD31FB">
            <w:pPr>
              <w:pStyle w:val="TableParagraph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ind w:left="13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BB5DC0">
        <w:trPr>
          <w:trHeight w:val="402"/>
        </w:trPr>
        <w:tc>
          <w:tcPr>
            <w:tcW w:w="2252" w:type="dxa"/>
            <w:vMerge w:val="restart"/>
          </w:tcPr>
          <w:p w:rsidR="00BB5DC0" w:rsidRDefault="00BB5DC0">
            <w:pPr>
              <w:pStyle w:val="TableParagraph"/>
              <w:spacing w:before="112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Общественно-</w:t>
            </w:r>
          </w:p>
          <w:p w:rsidR="00BB5DC0" w:rsidRDefault="00AD31F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научные</w:t>
            </w:r>
            <w:r>
              <w:rPr>
                <w:b/>
                <w:spacing w:val="-2"/>
              </w:rPr>
              <w:t xml:space="preserve"> предметы</w:t>
            </w:r>
          </w:p>
        </w:tc>
        <w:tc>
          <w:tcPr>
            <w:tcW w:w="2713" w:type="dxa"/>
          </w:tcPr>
          <w:p w:rsidR="00BB5DC0" w:rsidRDefault="00AD31FB">
            <w:pPr>
              <w:pStyle w:val="TableParagraph"/>
            </w:pPr>
            <w:r>
              <w:rPr>
                <w:spacing w:val="-2"/>
              </w:rPr>
              <w:t>История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ind w:left="75"/>
            </w:pPr>
            <w:r>
              <w:rPr>
                <w:spacing w:val="-10"/>
              </w:rPr>
              <w:t>У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ind w:left="13" w:right="5"/>
              <w:jc w:val="center"/>
            </w:pPr>
            <w:r>
              <w:rPr>
                <w:spacing w:val="-5"/>
              </w:rPr>
              <w:t>136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136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204</w:t>
            </w:r>
          </w:p>
        </w:tc>
      </w:tr>
      <w:tr w:rsidR="00BB5DC0">
        <w:trPr>
          <w:trHeight w:val="405"/>
        </w:trPr>
        <w:tc>
          <w:tcPr>
            <w:tcW w:w="22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BB5DC0" w:rsidRDefault="00AD31FB">
            <w:pPr>
              <w:pStyle w:val="TableParagraph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ind w:left="13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278" w:type="dxa"/>
          </w:tcPr>
          <w:p w:rsidR="00BB5DC0" w:rsidRDefault="00F3757F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119</w:t>
            </w:r>
          </w:p>
        </w:tc>
      </w:tr>
      <w:tr w:rsidR="00BB5DC0">
        <w:trPr>
          <w:trHeight w:val="402"/>
        </w:trPr>
        <w:tc>
          <w:tcPr>
            <w:tcW w:w="22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72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72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72"/>
              <w:ind w:left="13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72"/>
              <w:ind w:left="461"/>
            </w:pPr>
            <w:r>
              <w:rPr>
                <w:spacing w:val="-5"/>
              </w:rPr>
              <w:t>34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 w:right="2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BB5DC0">
        <w:trPr>
          <w:trHeight w:val="402"/>
        </w:trPr>
        <w:tc>
          <w:tcPr>
            <w:tcW w:w="2252" w:type="dxa"/>
            <w:vMerge w:val="restart"/>
          </w:tcPr>
          <w:p w:rsidR="00BB5DC0" w:rsidRDefault="00BB5DC0">
            <w:pPr>
              <w:pStyle w:val="TableParagraph"/>
              <w:spacing w:before="112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pacing w:val="-2"/>
              </w:rPr>
              <w:t>Естественно-</w:t>
            </w:r>
          </w:p>
          <w:p w:rsidR="00BB5DC0" w:rsidRDefault="00AD31FB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</w:rPr>
              <w:t>научные</w:t>
            </w:r>
            <w:r>
              <w:rPr>
                <w:b/>
                <w:spacing w:val="-2"/>
              </w:rPr>
              <w:t xml:space="preserve"> предметы</w:t>
            </w: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72"/>
            </w:pPr>
            <w:r>
              <w:rPr>
                <w:spacing w:val="-2"/>
              </w:rPr>
              <w:t>Физика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72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72"/>
              <w:ind w:left="13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72"/>
              <w:ind w:left="14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 w:right="2"/>
              <w:jc w:val="center"/>
            </w:pPr>
            <w:r>
              <w:rPr>
                <w:spacing w:val="-5"/>
              </w:rPr>
              <w:t>136</w:t>
            </w:r>
          </w:p>
        </w:tc>
      </w:tr>
      <w:tr w:rsidR="00BB5DC0">
        <w:trPr>
          <w:trHeight w:val="402"/>
        </w:trPr>
        <w:tc>
          <w:tcPr>
            <w:tcW w:w="22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72"/>
            </w:pPr>
            <w:r>
              <w:rPr>
                <w:spacing w:val="-4"/>
              </w:rPr>
              <w:t>Химия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72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72"/>
              <w:ind w:left="13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72"/>
              <w:ind w:left="1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 w:right="2"/>
              <w:jc w:val="center"/>
            </w:pPr>
            <w:r>
              <w:t>68</w:t>
            </w:r>
          </w:p>
        </w:tc>
      </w:tr>
      <w:tr w:rsidR="00BB5DC0">
        <w:trPr>
          <w:trHeight w:val="402"/>
        </w:trPr>
        <w:tc>
          <w:tcPr>
            <w:tcW w:w="2252" w:type="dxa"/>
            <w:vMerge/>
            <w:tcBorders>
              <w:top w:val="nil"/>
            </w:tcBorders>
          </w:tcPr>
          <w:p w:rsidR="00BB5DC0" w:rsidRDefault="00BB5DC0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BB5DC0" w:rsidRDefault="00AD31FB">
            <w:pPr>
              <w:pStyle w:val="TableParagraph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ind w:left="75"/>
            </w:pPr>
            <w:r>
              <w:t>УБ</w:t>
            </w:r>
          </w:p>
        </w:tc>
        <w:tc>
          <w:tcPr>
            <w:tcW w:w="1251" w:type="dxa"/>
          </w:tcPr>
          <w:p w:rsidR="00BB5DC0" w:rsidRDefault="00F3757F">
            <w:pPr>
              <w:pStyle w:val="TableParagraph"/>
              <w:ind w:left="13" w:right="5"/>
              <w:jc w:val="center"/>
            </w:pPr>
            <w:r>
              <w:t>102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136</w:t>
            </w:r>
          </w:p>
        </w:tc>
      </w:tr>
      <w:tr w:rsidR="00BB5DC0">
        <w:trPr>
          <w:trHeight w:val="909"/>
        </w:trPr>
        <w:tc>
          <w:tcPr>
            <w:tcW w:w="2252" w:type="dxa"/>
          </w:tcPr>
          <w:p w:rsidR="00BB5DC0" w:rsidRDefault="00AD31F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Основы</w:t>
            </w:r>
          </w:p>
          <w:p w:rsidR="00BB5DC0" w:rsidRDefault="00AD31FB">
            <w:pPr>
              <w:pStyle w:val="TableParagraph"/>
              <w:spacing w:before="0"/>
              <w:ind w:right="528"/>
              <w:rPr>
                <w:b/>
              </w:rPr>
            </w:pPr>
            <w:r>
              <w:rPr>
                <w:b/>
              </w:rPr>
              <w:t>безопасности и защиты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Родины</w:t>
            </w: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200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 защиты Родины</w:t>
            </w:r>
          </w:p>
        </w:tc>
        <w:tc>
          <w:tcPr>
            <w:tcW w:w="1266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3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8" w:type="dxa"/>
          </w:tcPr>
          <w:p w:rsidR="00BB5DC0" w:rsidRDefault="00BB5DC0">
            <w:pPr>
              <w:pStyle w:val="TableParagraph"/>
              <w:spacing w:before="74"/>
              <w:ind w:left="0"/>
              <w:rPr>
                <w:b/>
              </w:rPr>
            </w:pPr>
          </w:p>
          <w:p w:rsidR="00BB5DC0" w:rsidRDefault="00AD31FB">
            <w:pPr>
              <w:pStyle w:val="TableParagraph"/>
              <w:spacing w:before="0"/>
              <w:ind w:left="1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BB5DC0">
        <w:trPr>
          <w:trHeight w:val="656"/>
        </w:trPr>
        <w:tc>
          <w:tcPr>
            <w:tcW w:w="2252" w:type="dxa"/>
          </w:tcPr>
          <w:p w:rsidR="00BB5DC0" w:rsidRDefault="00AD31FB">
            <w:pPr>
              <w:pStyle w:val="TableParagraph"/>
              <w:ind w:right="774"/>
              <w:rPr>
                <w:b/>
              </w:rPr>
            </w:pPr>
            <w:r>
              <w:rPr>
                <w:b/>
                <w:spacing w:val="-2"/>
              </w:rPr>
              <w:t>Физическая культура</w:t>
            </w:r>
          </w:p>
        </w:tc>
        <w:tc>
          <w:tcPr>
            <w:tcW w:w="2713" w:type="dxa"/>
          </w:tcPr>
          <w:p w:rsidR="00BB5DC0" w:rsidRDefault="00AD31FB">
            <w:pPr>
              <w:pStyle w:val="TableParagraph"/>
              <w:spacing w:before="200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266" w:type="dxa"/>
          </w:tcPr>
          <w:p w:rsidR="00BB5DC0" w:rsidRDefault="00AD31FB">
            <w:pPr>
              <w:pStyle w:val="TableParagraph"/>
              <w:spacing w:before="200"/>
              <w:ind w:left="75"/>
            </w:pPr>
            <w:r>
              <w:rPr>
                <w:spacing w:val="-10"/>
              </w:rPr>
              <w:t>Б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200"/>
              <w:ind w:left="13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200"/>
              <w:ind w:left="14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136</w:t>
            </w:r>
          </w:p>
        </w:tc>
      </w:tr>
      <w:tr w:rsidR="00BB5DC0">
        <w:trPr>
          <w:trHeight w:val="402"/>
        </w:trPr>
        <w:tc>
          <w:tcPr>
            <w:tcW w:w="6231" w:type="dxa"/>
            <w:gridSpan w:val="3"/>
          </w:tcPr>
          <w:p w:rsidR="00BB5DC0" w:rsidRDefault="00AD31FB">
            <w:pPr>
              <w:pStyle w:val="TableParagraph"/>
              <w:spacing w:before="72"/>
            </w:pPr>
            <w:r>
              <w:rPr>
                <w:spacing w:val="-2"/>
              </w:rPr>
              <w:t>Индивидуальный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проект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72"/>
              <w:ind w:left="13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72"/>
              <w:ind w:left="14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 w:right="2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BB5DC0">
        <w:trPr>
          <w:trHeight w:val="402"/>
        </w:trPr>
        <w:tc>
          <w:tcPr>
            <w:tcW w:w="6231" w:type="dxa"/>
            <w:gridSpan w:val="3"/>
          </w:tcPr>
          <w:p w:rsidR="00BB5DC0" w:rsidRDefault="00AD31FB">
            <w:pPr>
              <w:pStyle w:val="TableParagraph"/>
              <w:spacing w:before="72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spacing w:before="72"/>
              <w:ind w:left="13"/>
              <w:jc w:val="center"/>
            </w:pPr>
            <w:r>
              <w:rPr>
                <w:spacing w:val="-4"/>
              </w:rPr>
              <w:t>1156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72"/>
              <w:ind w:left="418"/>
            </w:pPr>
            <w:r>
              <w:t>1156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4" w:right="2"/>
              <w:jc w:val="center"/>
            </w:pPr>
            <w:r>
              <w:t>2312</w:t>
            </w:r>
          </w:p>
        </w:tc>
      </w:tr>
      <w:tr w:rsidR="00BB5DC0">
        <w:trPr>
          <w:trHeight w:val="402"/>
        </w:trPr>
        <w:tc>
          <w:tcPr>
            <w:tcW w:w="8760" w:type="dxa"/>
            <w:gridSpan w:val="5"/>
          </w:tcPr>
          <w:p w:rsidR="00BB5DC0" w:rsidRDefault="00AD31FB">
            <w:pPr>
              <w:pStyle w:val="TableParagraph"/>
              <w:spacing w:before="72"/>
              <w:ind w:left="16"/>
              <w:jc w:val="center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  <w:tc>
          <w:tcPr>
            <w:tcW w:w="1455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</w:tr>
      <w:tr w:rsidR="00BB5DC0">
        <w:trPr>
          <w:trHeight w:val="402"/>
        </w:trPr>
        <w:tc>
          <w:tcPr>
            <w:tcW w:w="6231" w:type="dxa"/>
            <w:gridSpan w:val="3"/>
          </w:tcPr>
          <w:p w:rsidR="00BB5DC0" w:rsidRDefault="00AD31FB">
            <w:pPr>
              <w:pStyle w:val="TableParagraph"/>
              <w:ind w:left="113" w:right="97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1251" w:type="dxa"/>
          </w:tcPr>
          <w:p w:rsidR="00BB5DC0" w:rsidRDefault="00AD31FB">
            <w:pPr>
              <w:pStyle w:val="TableParagraph"/>
              <w:ind w:left="18" w:right="5"/>
              <w:jc w:val="center"/>
            </w:pPr>
            <w:r>
              <w:t>1156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ind w:left="16" w:right="5"/>
              <w:jc w:val="center"/>
            </w:pPr>
            <w:r>
              <w:t>1156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t>2312</w:t>
            </w:r>
          </w:p>
        </w:tc>
      </w:tr>
      <w:tr w:rsidR="00BB5DC0">
        <w:trPr>
          <w:trHeight w:val="908"/>
        </w:trPr>
        <w:tc>
          <w:tcPr>
            <w:tcW w:w="6231" w:type="dxa"/>
            <w:gridSpan w:val="3"/>
          </w:tcPr>
          <w:p w:rsidR="00BB5DC0" w:rsidRDefault="00AD31FB">
            <w:pPr>
              <w:pStyle w:val="TableParagraph"/>
              <w:ind w:left="113" w:right="92"/>
              <w:jc w:val="center"/>
              <w:rPr>
                <w:b/>
              </w:rPr>
            </w:pPr>
            <w:r>
              <w:rPr>
                <w:b/>
              </w:rPr>
              <w:t>Максимально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допустимая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недельная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5- дневной неделе) в соответствии с действующими санитарными правилами и нормами</w:t>
            </w:r>
          </w:p>
        </w:tc>
        <w:tc>
          <w:tcPr>
            <w:tcW w:w="1251" w:type="dxa"/>
          </w:tcPr>
          <w:p w:rsidR="00BB5DC0" w:rsidRDefault="00AD31FB" w:rsidP="00AD31FB">
            <w:pPr>
              <w:pStyle w:val="TableParagraph"/>
              <w:spacing w:before="0"/>
              <w:ind w:left="18" w:right="5"/>
              <w:jc w:val="center"/>
            </w:pPr>
            <w:r>
              <w:t>1156</w:t>
            </w:r>
          </w:p>
        </w:tc>
        <w:tc>
          <w:tcPr>
            <w:tcW w:w="1278" w:type="dxa"/>
          </w:tcPr>
          <w:p w:rsidR="00BB5DC0" w:rsidRDefault="00AD31FB">
            <w:pPr>
              <w:pStyle w:val="TableParagraph"/>
              <w:spacing w:before="0"/>
              <w:ind w:left="16" w:right="5"/>
              <w:jc w:val="center"/>
            </w:pPr>
            <w:r>
              <w:t>1156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ind w:left="17" w:right="2"/>
              <w:jc w:val="center"/>
            </w:pPr>
            <w:r>
              <w:t>2312</w:t>
            </w:r>
          </w:p>
        </w:tc>
      </w:tr>
    </w:tbl>
    <w:p w:rsidR="00BB5DC0" w:rsidRDefault="00BB5DC0">
      <w:pPr>
        <w:pStyle w:val="TableParagraph"/>
        <w:jc w:val="center"/>
        <w:sectPr w:rsidR="00BB5DC0">
          <w:type w:val="continuous"/>
          <w:pgSz w:w="11910" w:h="16840"/>
          <w:pgMar w:top="1040" w:right="425" w:bottom="952" w:left="992" w:header="720" w:footer="720" w:gutter="0"/>
          <w:cols w:space="720"/>
        </w:sect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26"/>
        <w:gridCol w:w="1259"/>
        <w:gridCol w:w="1270"/>
        <w:gridCol w:w="1455"/>
      </w:tblGrid>
      <w:tr w:rsidR="00BB5DC0">
        <w:trPr>
          <w:trHeight w:val="402"/>
        </w:trPr>
        <w:tc>
          <w:tcPr>
            <w:tcW w:w="6226" w:type="dxa"/>
          </w:tcPr>
          <w:p w:rsidR="00BB5DC0" w:rsidRDefault="00AD31FB">
            <w:pPr>
              <w:pStyle w:val="TableParagraph"/>
              <w:spacing w:before="72"/>
              <w:ind w:left="113" w:right="94"/>
              <w:jc w:val="center"/>
            </w:pPr>
            <w:r>
              <w:lastRenderedPageBreak/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1259" w:type="dxa"/>
          </w:tcPr>
          <w:p w:rsidR="00BB5DC0" w:rsidRDefault="00AD31FB">
            <w:pPr>
              <w:pStyle w:val="TableParagraph"/>
              <w:spacing w:before="72"/>
              <w:ind w:left="18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70" w:type="dxa"/>
          </w:tcPr>
          <w:p w:rsidR="00BB5DC0" w:rsidRDefault="00AD31FB">
            <w:pPr>
              <w:pStyle w:val="TableParagraph"/>
              <w:spacing w:before="72"/>
              <w:ind w:left="16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rPr>
                <w:spacing w:val="-5"/>
              </w:rPr>
              <w:t>68</w:t>
            </w:r>
          </w:p>
        </w:tc>
      </w:tr>
      <w:tr w:rsidR="00BB5DC0">
        <w:trPr>
          <w:trHeight w:val="402"/>
        </w:trPr>
        <w:tc>
          <w:tcPr>
            <w:tcW w:w="6226" w:type="dxa"/>
          </w:tcPr>
          <w:p w:rsidR="00BB5DC0" w:rsidRDefault="00AD31FB">
            <w:pPr>
              <w:pStyle w:val="TableParagraph"/>
              <w:spacing w:before="72"/>
              <w:ind w:left="113" w:right="99"/>
              <w:jc w:val="center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период</w:t>
            </w:r>
          </w:p>
        </w:tc>
        <w:tc>
          <w:tcPr>
            <w:tcW w:w="1259" w:type="dxa"/>
          </w:tcPr>
          <w:p w:rsidR="00BB5DC0" w:rsidRDefault="00AD31FB">
            <w:pPr>
              <w:pStyle w:val="TableParagraph"/>
              <w:spacing w:before="72"/>
              <w:ind w:left="18"/>
              <w:jc w:val="center"/>
            </w:pPr>
            <w:r>
              <w:rPr>
                <w:spacing w:val="-4"/>
              </w:rPr>
              <w:t>1020</w:t>
            </w:r>
          </w:p>
        </w:tc>
        <w:tc>
          <w:tcPr>
            <w:tcW w:w="1270" w:type="dxa"/>
          </w:tcPr>
          <w:p w:rsidR="00BB5DC0" w:rsidRDefault="00AD31FB">
            <w:pPr>
              <w:pStyle w:val="TableParagraph"/>
              <w:spacing w:before="72"/>
              <w:ind w:left="16"/>
              <w:jc w:val="center"/>
            </w:pPr>
            <w:r>
              <w:rPr>
                <w:spacing w:val="-4"/>
              </w:rPr>
              <w:t>1122</w:t>
            </w:r>
            <w:bookmarkStart w:id="0" w:name="_GoBack"/>
            <w:bookmarkEnd w:id="0"/>
          </w:p>
        </w:tc>
        <w:tc>
          <w:tcPr>
            <w:tcW w:w="1455" w:type="dxa"/>
          </w:tcPr>
          <w:p w:rsidR="00BB5DC0" w:rsidRDefault="00AD31FB">
            <w:pPr>
              <w:pStyle w:val="TableParagraph"/>
              <w:spacing w:before="72"/>
              <w:ind w:left="17" w:right="2"/>
              <w:jc w:val="center"/>
            </w:pPr>
            <w:r>
              <w:rPr>
                <w:spacing w:val="-4"/>
              </w:rPr>
              <w:t>2142</w:t>
            </w:r>
          </w:p>
        </w:tc>
      </w:tr>
      <w:tr w:rsidR="00BB5DC0">
        <w:trPr>
          <w:trHeight w:val="402"/>
        </w:trPr>
        <w:tc>
          <w:tcPr>
            <w:tcW w:w="6226" w:type="dxa"/>
          </w:tcPr>
          <w:p w:rsidR="00BB5DC0" w:rsidRDefault="00AD31FB">
            <w:pPr>
              <w:pStyle w:val="TableParagraph"/>
              <w:spacing w:before="72"/>
              <w:ind w:left="113" w:right="96"/>
              <w:jc w:val="center"/>
              <w:rPr>
                <w:b/>
              </w:rPr>
            </w:pPr>
            <w:r>
              <w:rPr>
                <w:b/>
              </w:rPr>
              <w:t>Курсы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259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  <w:tc>
          <w:tcPr>
            <w:tcW w:w="1270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  <w:tc>
          <w:tcPr>
            <w:tcW w:w="1455" w:type="dxa"/>
          </w:tcPr>
          <w:p w:rsidR="00BB5DC0" w:rsidRDefault="00BB5DC0">
            <w:pPr>
              <w:pStyle w:val="TableParagraph"/>
              <w:spacing w:before="0"/>
              <w:ind w:left="0"/>
            </w:pPr>
          </w:p>
        </w:tc>
      </w:tr>
    </w:tbl>
    <w:p w:rsidR="00BB5DC0" w:rsidRDefault="00BB5DC0"/>
    <w:sectPr w:rsidR="00BB5DC0" w:rsidSect="00BB5DC0">
      <w:type w:val="continuous"/>
      <w:pgSz w:w="11910" w:h="16840"/>
      <w:pgMar w:top="820" w:right="425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C0" w:rsidRDefault="00AD31FB">
      <w:r>
        <w:separator/>
      </w:r>
    </w:p>
  </w:endnote>
  <w:endnote w:type="continuationSeparator" w:id="0">
    <w:p w:rsidR="00BB5DC0" w:rsidRDefault="00AD3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C0" w:rsidRDefault="00AD31FB">
      <w:r>
        <w:separator/>
      </w:r>
    </w:p>
  </w:footnote>
  <w:footnote w:type="continuationSeparator" w:id="0">
    <w:p w:rsidR="00BB5DC0" w:rsidRDefault="00AD3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40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74" w:hanging="33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331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>
      <w:numFmt w:val="bullet"/>
      <w:lvlText w:val="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93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9" w:hanging="360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452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B5DC0"/>
    <w:rsid w:val="001B3D3F"/>
    <w:rsid w:val="004D036F"/>
    <w:rsid w:val="009B620E"/>
    <w:rsid w:val="00AD31FB"/>
    <w:rsid w:val="00BB5DC0"/>
    <w:rsid w:val="00F3757F"/>
    <w:rsid w:val="08E8233C"/>
    <w:rsid w:val="1B544C37"/>
    <w:rsid w:val="2C1A20BC"/>
    <w:rsid w:val="36880AC4"/>
    <w:rsid w:val="3EDE2E31"/>
    <w:rsid w:val="4984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BB5DC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BB5DC0"/>
    <w:pPr>
      <w:ind w:left="2133" w:hanging="3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B5DC0"/>
    <w:pPr>
      <w:ind w:left="1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BB5DC0"/>
    <w:pPr>
      <w:ind w:right="2"/>
      <w:jc w:val="center"/>
    </w:pPr>
    <w:rPr>
      <w:b/>
      <w:bCs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rsid w:val="00BB5D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BB5DC0"/>
    <w:pPr>
      <w:ind w:left="140" w:hanging="708"/>
    </w:pPr>
  </w:style>
  <w:style w:type="paragraph" w:customStyle="1" w:styleId="TableParagraph">
    <w:name w:val="Table Paragraph"/>
    <w:basedOn w:val="a"/>
    <w:uiPriority w:val="1"/>
    <w:qFormat/>
    <w:rsid w:val="00BB5DC0"/>
    <w:pPr>
      <w:spacing w:before="75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1584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Школа</cp:lastModifiedBy>
  <cp:revision>5</cp:revision>
  <cp:lastPrinted>2025-08-15T05:39:00Z</cp:lastPrinted>
  <dcterms:created xsi:type="dcterms:W3CDTF">2025-08-13T08:28:00Z</dcterms:created>
  <dcterms:modified xsi:type="dcterms:W3CDTF">2025-10-22T12:04:00Z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1049-12.2.0.21931</vt:lpwstr>
  </property>
  <property fmtid="{D5CDD505-2E9C-101B-9397-08002B2CF9AE}" pid="7" name="ICV">
    <vt:lpwstr>D05BCE5032CB4371BF5B5522065B147A_13</vt:lpwstr>
  </property>
</Properties>
</file>